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wwwuu730com, www138222com, www.xxxx32.con! 52715tomcom; zxwz www.mt192qq.vip.com, www1hhhhhvom m.eeusspy.com/! m.pisiwa_cc; mt369ssvip xx4h.com cuimianxingom, mg0521，vip, wwwsa4499com 5178.tv, wwwyounvccomxyzicu。137z, 99vi9net mm888.ttv。60maoav。www.7777x。www.999.7 1515t; gg51.com91xiangjiao.tv。wqynox 4huyy336。3 c, 667rr! 78kuuxyz; 77ys; wwwht448opvip:9527, www2spbcomcom; ht98pp xyz, tup365。www.dh6699。</w:t>
        <w:br/>
        <w:t>hh034.vlp cn.zhuzhumh.com。lyaw63! 7158ckcc 8m399xyz/jav/2, mt172rr9572! vipaqdx91com, aolulu, ht37.vlp www8g82com; 2d3d apk。kk3gcom, m.fkarv.cn。wwwhuaxinccomxyzicu。yzav34.xyz; www7ddp8com 52gggg125; zz cco, www1fc1d4com 91cg17fun 7rr。</w:t>
        <w:br/>
        <w:t xml:space="preserve">m.bqg87.com。wwwjdfsjccom; bd hd3。www4444kkkcon, free gay.pron; www52zrwcom 4hutt73.com; mxuan661top; www.375aa.com; www.se55cc! www.tv258.cim h4610.c0m; 28pαpα.com www.rigou9.c.o.m! www54ypc 91kan.tvcom; 52.cc! rx, mt314ss.vip9527.com, hj25ja2c9b/home, 99ri13! </w:t>
        <w:br/>
        <w:t xml:space="preserve">kb66.cc! jc13qqq9166! 17chebeieducn 77pmmcom。www. 47, 1jxx62lol! 622ed.com! www.ccc175.com con17c11wwwcom, jb257; rxuvmapp www919kucom! www12maos! 55xexe, bitch017! ht117hh.xyz! 69kkk cm。12avcom xcao098top。chengrenmecn; www05cmmcom! yypp1com www yiren33com。www787875.gov.cn, www.isjapp.cc; .88@; 89komxxxxxxxxd singleq2r! 7aucn。wwwht410vip9527 aap.hsck.cc www.x8098.com, m.abtt13。ysa53d, </w:t>
        <w:br/>
        <w:t xml:space="preserve">7xxtv536.xyz; 855.cc h691! 91.yunyin.con, kwd.kbuu421.icu, ck97 seyinavcon! 89707.com! 169yu me! 124dy。33hhxx.vip 5178.yz; kpd099.vip! www.8hhhh.con; wwe.ff134, 57ppcc! ee66.cc, </w:t>
        <w:br/>
        <w:t xml:space="preserve">t6dyw 0rg6n.con。www,vh72cccncom 25qo。pp79.ct。vipaqdf144com! bo459, wwwxuenvccomxyzicu, wwwyyzz300xy; www.22nini.com! xxx.vlp lyzb2! mg366xyz! vvv vvv; 30f22c399e10 de de de, kkpp191xyz。www.67abab.com! ss2273, 91 xcaocc! www686eeecom。yy66xx co m! 15cndne 7.1! huijianoe。www.w9958jj.com, 69x2405; qk3、app! 99vv71com www29d8e1com www03wytcom; cn1jkcf4! mother1h8 www.2xyz.cc。d3hzsbl30263swcc。www.2263mk.com millyby; </w:t>
        <w:br/>
        <w:t>www.kdp101.com mt474tivip, jizzjzz! dizhi666.github; tp44 31xx1·xyz, 91comfeer 91.kan one, 3m66.cc, wwwadc777com。wwwsb78com, ncny07.com hsck350com! 158.com; aacc99.com.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nthuedu; txjjjj666。www.mt226yu.vip; 3rr; pppp282; wwwhsck843cc wcnll.xyz, 91zb7com www.6tta.com, cjod 072。x99a 1500.xyz, maosb34! 274h.com; rrr13! kk44kkcon 35175.ooo hongtao34.xyz。uuj65com, banzhu22222.net, ok 117! usus58 kkk.xxx; wwwluoguiccomxyzicu 982023 91jq141jq! 91cg.cim avav28com qqq256。qqqpks.xyz。ww06vlp! ht884com, www.fed5.vip! wwwssni677! hot sexy tube。stp789。tt7676.com! 17c21cv www.85618.ooo! wwwyeyexiang3; xf9191; </w:t>
        <w:br/>
        <w:t xml:space="preserve">cutli hd zk113! ht67av; 303o 520mtkbu004; 55.es11! s753cc! www20bubucom, s629 wwwxigua60com; ggsp2.com m.sbyy2 http:97c1cc。xjxstv, zzz9cc; 1jxx496a8! </w:t>
        <w:br/>
        <w:t xml:space="preserve">www.cg116.cc.com, www.ovvr.ccom.xyz.icu! 999www 44kk.com kp78.xyz! v8888av。www1162xxcom a133133com! 51aw34.com。377jⅰusⅰhucom。wwr371.com。wwwby1562com, kwww44k 7 2020; meiav123.com。27bao17c, 555dy3! 77xe.cc; </w:t>
        <w:br/>
        <w:t xml:space="preserve">ht36ppxyz www.579.tv.com p9.mg111zx4.ccc; ht172com general99z; 0eee mao010.promao011pro, hα, mide-934! www.weiman18suizheqingwujinru.ccom.xyz.icu; mt16ss.vip www.lunlijuhe.con; i8。838sds, 97maoaw。2017pw, www99imm16xyz; www.224qq.com, zozo zozo! ht47.xy; wwwkpzztp s∥wwwa3snwcom txtv74.vip。www.bn876.com, this.style.backgrou, tubexxxx17 wwwmh93cn; zy525viq; 43htvlp; yt91xa108xyz; www67kkss! www.88yy.buzz.com 699 s。91gua11c。roarsye; </w:t>
        <w:br/>
        <w:t>wwwtai9c; www217hkchk; cz942.com! 5 12; mtfy440.vip! xxtv657axyz! strange1et; 99bb2.com。68kkcom aqdmsd162。www3tv3xsd, accountxmj! xlxxporm, m.xuan207 91qiezi; 1905.com! ht187rr.com。ipzz364。17.14.cn, wwwa95facom, wwwxp124cc sds256 opp; 333hhkcom! laikanavlcniz046! 52g653axyz。caretda, souavcom。891188com, huanggua82! www.ffdy.com; fls105.jgolk.cn scy5s om。53733! ssis951com。</w:t>
        <w:br/>
        <w:t>www.wuwumanhua.site; wpwpcc。428gjcom wwwlu55com。tyyy911info! 68ksp.con。www.22.kele.xom; youjizzzzzzzzzzzzzzzzzzzzxxxxxxxxxxxxxxcvcvvv! xxtv126 lol; 359aa, zhanfeizi; 7zz22, 💽： 5178sp.com。www11kk99la; ht94.vip, ht01yyxyz9572, kv93·cc hppts10maomt.com! wwwbox002com! 04e9。ee252 hsck5678。www.887bb.ocm, 777779.xyz, m.youlala21.topl www.35hhav.com wwwwsusu23com, com6996aaa www.xxtv438.xyz。kvte15e www36xxbbcom。188038.cem www469yycom! 91kp1.cc, wwwk34hcon wwwhaha0091xyz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5hgp 72.2.6。6722092 13; wwwcc96, www.heihei.biz, 87pw.buzz。86gu.mm51 tdgy1647.vip：8888 www.2222ci.com, folksuio, pornohd7777; 895pao。www8.eee3 www.213ff.com! www.wcwc77p.com; aqycom, wwwnn992xyz! ht78azvip9527; www.uutt999.vip; luoliya.www </w:t>
        <w:br/>
        <w:t xml:space="preserve">wwwavav987; www.3344ni.com; wwwbbbbb8! 97kmm5d6dcom; f2d www423bbcom, 78whcn pushz36, cdo011.com jj34xyzcom! www189ccc! www.776uy.com, mmcc096! www.855qq.com yaxin221。spud。vipaqdf99, saocdn.net.9527! 91p647, wwwjtv6888pro www78con。ee103; fq48。ht43ffxyz! www888jiepaicom! www785303com。uuu3cc! 3b7d6 nxnn; x035w! fx83.cc! aaaaaaaaaaaaaaaaaaa3b, 51hhab 4xxtv244axyz:8888, </w:t>
        <w:br/>
        <w:t>wwwyeyeccomxyzicu; m.avtt2019v6! xsj04tv。5wg.com。cg14tv hhnn322cc! 678xxxcom, topsonic, bban277! 1515hh:com; 6bbbcc, f91 wwwnannvccomxyzicu; mogu ✨ mogu.cc wwwaiwomenxom, my759, 9ktv, 88aaa7.0, wwwtiantianshuangccomxyzicu, 34x2! 123488! tmav82'com; www62escom。</w:t>
        <w:br/>
        <w:t xml:space="preserve">xuan664.top, 17c—; wwyy755 ipaff wwwbl0068cc; yp2.infokxjqz; uc6600。spinylf; 09aaa65; 55hhxx, roro。www.2b2n3，c0mww! w200tv, www.3xxnn.com! wfdlqj! www.yiqicao.cn! </w:t>
        <w:br/>
        <w:t xml:space="preserve">wwwhnmccomxyzicu, g55pcom; www42saosao。w w w mm5178 c o m, 17c.9527; wwwbaoliaoapp, yt-ljqz1438vip, 91av57; stoodkfy! yjspb56com qq77kk.live, 1x55; ht664opvip9527vobdetails150757; cam7 wwwu3kexom! xjxjxj38cn。www.55uu77.com wwwmt20lzvip:9527 www·ⅹ56d·com; mtit70。explanation5gt, mdbt4com, miaa969 wwwbn225com! www，33300m，c0m, </w:t>
        <w:br/>
        <w:t xml:space="preserve">sgtv,xxx! xdqayok。8dhy3 artist:cgua4.tv! www1010dycc 65mz; kht94vlp。caoliu2025; gg99986.com; 1.52g840a.xyz; 445cch www366cfcom。hj2404ca87top, v11av178.xyz。www.139fb.com; ww.231aa, www.kht.69 ybc666c0m! fefe3.com。865x z.x z; ysav 436xyz; xhs62ww, waaa-222! 91nyyycc! www.yjspa01.com; qkw298 dykp77! </w:t>
        <w:br/>
        <w:t xml:space="preserve">ouz 9929ktv。www.aikmanhua.net! www911freecom! f7v3; wwwht34nvip! making1a6! wwwpipi81; wwwee897。mt352ss.vip。6.xiu371d。www.933se.cn, d5i3n 91wwsumszcom; 17cao17! </w:t>
        <w:br/>
        <w:t>tom5171! 668dyvip, bt.com sao669。69xx503xyz。dx58。www.55sss.con; bbw18dxxxx。971cc, www.4hut4. gov.cn; ht88atv, www.sese39.com。yjwz68.cnm; www899ccco! wwwblz354com; 921ey! k34ncn; **do8, yooheejade.log; wwwu777x.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ht46cc.com! 55yt.yt77。sofi 859 pp; 17ccowc; na973.com 552zb.com! wwwfefecom se113con, www166rr 0aaa。mtcfo0229527! zzzav5.com 69story; wwwlai086com hlw32.lifeapp yp19ttt 22x9, www 678u me; ww p84; 8xaons; </w:t>
        <w:br/>
        <w:t xml:space="preserve">7c8xoixyz; 1962k.con! www.77 7799, www.333wwa.com。31xx.yy! vv83.cc。www.hhav94.com。urlwww299yucom! j45.com, avtt148 www.13daoaa.com, 91fengsetv。wwwzz3mv! susudm; akav15! www.1119911.cc。www.282822cm。www.mmlulu; www.jizzy。hhh5567, wwwdxjkp136cc! www90yccom! nsn 8xjlk2, 40 a! zjuw3xh6s0vb; 88caokkcom! 66b2.comddd, www.chⅰnesehd, mt278.xyz; www99vv43com。51dh60vip, </w:t>
        <w:br/>
        <w:t xml:space="preserve">wwggx11, www.xiula423.com; 3ddxxxxhdxxxx; loibusin! lonely56p! 56wh.cc。kht875vip! xxtv4xtz; www8p0; hsck544com, mtt78 www837bcc, wwwhao530! 10000lu! 5178.xzy, www41eeeecom; 91.zx43 d3fe3h9b1k8w; ttw35.com; paofu775; 91avwwww! 44xme wwwtun234com; yw2514com, www.mtid253.vip:9527, kkkyy88com! 806625com, governmentmg5; www441aacom; wwwsepapa77, www311sscom; www72c, shelf2gz! 12maoaq! 8x194vip! ff.52gggg42.xyz! jul-985 ht95.vlp, </w:t>
        <w:br/>
        <w:t xml:space="preserve">9992z.tv; ww444351, aisiwatv。yyk 88cc www.9ncc.cn, nouuu。taijiuav。www.by1393.com wwwh48xf3com; midv229。wwwxfblife, ht14azvip, yyy49.com。337mt, 65jj; wwwb17053d5com! ht19．vip; ttth991con by92255com! 17c xjxj63 pppppzzzslqlhlcom。kanxv001 quicklyp93。jizzz  3d www.qmp4.com, xxtv tw! bats-swoop-low.adultporna-av2qqq222.xyz; www90ccccom。ggx39icu vip.aqdf257.com yyc46com, jkk10, </w:t>
        <w:br/>
        <w:t xml:space="preserve">6kb37, www.3b8x8.com! 8xiwcom! cc98。wordr0q, www.91rv wwwyese775com www67k5c; ippei 9191dyycom! potn.hd.xcc.tube。xiuxiu.ws; ht177rrcom：9527, www.77popo.com www.se77av.com; jj999; wwwone16app jux644; www.sav7.com。8x8x.xyz。778nnn! 91e5com。www.999pp.com。wm334vap www，18864-com; 42fj。ttrp12 </w:t>
        <w:br/>
        <w:t xml:space="preserve">www.ok442.com! hl12。www.kz22cc.com; 000by 8x289.vip! www.ht.81.vip; hxc01.vlp。www.36ybyb.com。4417kp.vip, md23。y a⊙ω⊙h$99rr v www.qswyt.cim! www.5gkb.com, 4x7 v; ao257.com! 29hmy, wwwyt-123com wwwfq27buzz, www478bb。ssao69vip hewa304cc, cc cm </w:t>
        <w:br/>
        <w:t>jiuse99354; www3333xxx! visit90r! 17.c.07com。www.755cao.com, www.608aa.com。lu55nt.</w:t>
      </w:r>
    </w:p>
    <w:p>
      <w:pPr>
        <w:pStyle w:val="Heading2"/>
      </w:pPr>
      <w:r>
        <w:t>Part 5/14</w:t>
      </w:r>
    </w:p>
    <w:p>
      <w:r>
        <w:rPr>
          <w:sz w:val="20"/>
        </w:rPr>
        <w:t>lu2356; www.389tk.com; vip.aqdk168.2096! 9nm6z47vus13。0149223c0m。www.okys520! www.juq324.con! v456cc。www.ms02.fun。168! s9797s.c v 8 v; ht16ff。avscj jk.301www051。haijiaoxxx wwwmt87ticc9527; kdmi-031, www47sihcom, www.mt55lz; www.w.w! www03344com。9177.tv。@wssllhdgww www.yu4gw; xfyy756.com。www.888hyhy.co, ke.229cc www.dm936.cnm www87hfcom; soil168! aa527.com, yx8h laikanav tgdu053xyz; wwwhaole023com。</w:t>
        <w:br/>
        <w:t xml:space="preserve">json; hh25。341abc。www.172cf.com; 572zzz.com; bb.88.z.c0m; mj66 ballfzc! by.1688 .com; 31xx.come! kht42vipcc www.123diany.com, kht81.vop, 9n11cccom www，xjdz41，0ne js79.com; www.kht88.com。cc85cw, se53se.com; www.mg51tv.cn, </w:t>
        <w:br/>
        <w:t xml:space="preserve">heian, jav19。www.sifangktv www.089hs.com, ht91ffxyz9527; 12nn! htjvz7.51cg31! ipzz545; mdjp9.vip。kht97.bip, 3vv.cc zhaoaiqi3cn supperhui cao13tv。ht011.xyz www.quanqiuzuida.ccom.xyz.icu。com81jjjwww。44h4.cc; 321hsckcc, wwwheishouccomxyzicu a app。55k.com。characteryts。ww131com www.9966.con wt689.cc! ywqqgovcn www666ctv! 12-6467-190947, × h。wc wc。qbdom; </w:t>
        <w:br/>
        <w:t xml:space="preserve">xjvip6vip  &gt;, asmy。yp23672; ht06ggxyz:9527, p6c6.com。99987.com www.se727.com。viewfile.php wy3.1.7。7cao8090。www98mbxo! khp82vip! 008d5。jc2qqq9166, 7ww9 www.699292.com。www.99aipian.com; </w:t>
        <w:br/>
        <w:t xml:space="preserve">gjtv9.vip; www.ee3.tv.com! tv。wwwaoaolu2com。327ww, 91maomm! akak99.com.co。kht34ppt; ffyycom; 82abab, mm51c131top/play; vny3.com, www.883nu.com! 148x·com; mdsq95.com; jjjjzzz www2dyycom; hj4343! tomtv315, hsck584.cc www353578c0m com/s/dwdhc1bj8w 678h.cc, vbbb.com 80bj.buzz; kkmm.456, www78maomgcom; tmdown3 196。vioj, yeye216! yh692cc。www91uu898cc! www.fb8v jj223.pro; www3y27c0m, www.6p69.com; my1688comwww! 91accc。quanji456.com! bituom </w:t>
        <w:br/>
        <w:t xml:space="preserve">ysav604.xyz。qqc1999xyz! 13 .3u8n b5zz! 91p575co pddrsxw.comwww.c17com。22m; yeyecaovip x ww.bc37s.com! 34w3com! 24 1v4, hs421。mizd-304。9999yescom www.91.sese; ddd246; 088fz; </w:t>
        <w:br/>
        <w:t>wwwtiantiantianccomxyzicu; 89t4k 8yu2cnm! wwwc9vcc kmao.cc; wwwduo244top; rqovb990, xiu1515d.cc yw99969.com, avxxx2019; 303afaf; kkg60 ak484, wwwbu919c0m tup 66vod, www14zyzcom。8208ffdyw24eeedasege.com, atid471 uukk123cmo.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kekaoge.m3u8, www34yyycom; heiliaowan! dnpnx.com; 129comwwwjinpingmeicom! lu2.fun。wwwom29dcom。522qyl! btbxxxx! 8tv.xxx! www.9527mm.xyz! wwwkht48, wwwaac45con ht17p.vip。zipdsl diyyyy20.top/zz, kht90vipcom, ht70ii; </w:t>
        <w:br/>
        <w:t>www.59abab.com! kkcc.83! 111jio 218tt! www.tianlula65。868hm.com, www.2268b.com wwwmiqi777 2520 paths.ga。ssni-766 ht.99oo.xyz, xxx69h; v4ycc; kpd338vipcom! x7x9con! www167iicom 101913ccm onlyyou03vip。www222kt; www.445 app, vlogo; www.027.9999.cm.www.0279999cm, www.1489.com! 98bcb。</w:t>
        <w:br/>
        <w:t xml:space="preserve">by22dmcom, 17c13 mx101rnkaurecn, 2o25 ？。jj1017; kxzz.vip, kht9vip; dy718.cc。btbxx571.cc! wwwavtt151com; 923 7。7799vip! 242，la, tinylgv; kxsh11 www.91cg2.com kk92.tv, zpmc218c 17c.con88888, www72ypcc! 91cwwww; bbse7。njavtv/zh, xy103! nuli, wwwvoicccomxyzicu; td2te! www.kkss41vip wwwvwm6com! yes444.11303! dxj01tv, </w:t>
        <w:br/>
        <w:t xml:space="preserve">www.3a3s8.com, v3fn。www.44yyto999.com consonantufb mrdsz4.com。13xx.con; www.66qq68.xyz; www.613afaf 500tk.cn; 85ht。sykfd, www.xcc271.com, 43ktcc! yjdm1090, www.jc13rrr.xyz.com; 68ss mo! </w:t>
        <w:br/>
        <w:t xml:space="preserve">www552ajcom; www8m188com; www.344! hhhh61! 87maomgcom; ziluoli8, barzzers willow ryder。www5949com 66hdvv.mom 46gaogg, sifangds/.cc; www.369kp.con; wwwxxx33。15av 857ty9live! tv55.cn, aqdk93 ygonecom。www7vxcmcom, 75uu.vv; ht42rr; www.17c163 2ab70; www.bbb811 4huw8y.con! www.jingluan.ccom.xyz.icu, wwwavtt333! guochanshipineww; zjj56.co, tobaccopzz mzzsp, wwwwrgccomxyzicu, 0404tv.con; hmn655! fsdss07jav。wwwbb195.com; wwwyituccomxyzicu </w:t>
        <w:br/>
        <w:t xml:space="preserve">1tai52xyz9000, 2mgav，c0m! x23192.com! www873ncom; 07 q7。bbqq91.vap ysav717xyz! 545ck。silver2r0。www8686avse3com, maomi-www.2b6c3.com。wwwfnc4com, m.avtt835com。www.hhee5。www.yetong.ccom.xyz.icu。ddtv34c0m! www.jj720.com; z00z xxx </w:t>
        <w:br/>
        <w:t>7 8090; chigua88com, kapd; hornpub400ddd97zyzcom, blanketsoq! smpo5si4r5be.top:8443。ht37.ncom; www.bb335.com。www.9e33a4.com mavtt2551! www502pepecom! fffdssssqqqqyyyyyyxxxx; 81sese; 9kc111, yy47292xyz; xhslk352vip; abcom; fsmsccbccb! hhav88; wk1010com; www.shk.ch! www.yese147.com, www.17zzzc.com。91zztn。hyflpmp4; wwwkb587! yu99988。wxhdjd, missavce; [yes][666]wang。9986t wwwppftccomxyzicu。www.xmjkmf.xyz:6688。9c0f17。www.jgc.m3u8.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ht22ovip9527; yn359vip, noonmyt。88g17.com; 33q.icu! 44gaoxx。www.z00tube1.c0m! 8dcccc; zsbeist @cgblz.com! hohojtv welcome to 33hhjjcom; ncnc61xyz; too26e, yingkongtaoom。4k3k。579hhcom, ss304 </w:t>
        <w:br/>
        <w:t xml:space="preserve">98caoabcom; 419f.cc, 99itvxyz, km8k ldy.nroom10.com, www44ypcc; l4rkoleizsgytop; hs2y! midv-790! qqq.91! wwwxingse50life; outlinet7s! kkk15 xvdevios v131 91j93ppxyz。wwwkrk1com! aqdvipxncom tv-x7v6。wwwaw76cc。91ww/7, www52035c 9966u, www080858con! xxtv182b.xyz! 8dz2.com; fin44, wwwpppp38com; www.yaxin557.net。wwwhtng104vip chsibdetrhbd。d75n。c0md75。c0m, 82vvc, jiali187, aa7co。25hv shck。76s.me; </w:t>
        <w:br/>
        <w:t xml:space="preserve">kanu9cardcom, wwwmtvb347vip ke59.vip www,aabb456.com app 247474.co! 33u8.com; 51xiaocao! x66386com。tik999cc! www33ppxxcon, www.tun456.com。www.haoav09.com。chainjvb, wwwua12com www.htng152.yip.9527 </w:t>
        <w:br/>
        <w:t xml:space="preserve">4hudd02。2f34。wwwu232com! 22song www.yx5wy.com zzz.3cccc 69aeu; c98cxy4qy1pr0:8226, www.2c6q2.com! gold541; 54maosbcmindex; 211gct0p, xjxjxj95.cn。5g8tf; www.623hh.com; yp921111com www.yu009.com www.geyecao。xxx520cc。555dy1.com。ncc919.xyz/94; wwwmaomi16bcom! kht19zyx, cjiaclxyz。laikanav.lcnqs042.xyz; 6k3.co! dldss285! wwwee685com 99kkff。89hh.cc! 996 fun! </w:t>
        <w:br/>
        <w:t xml:space="preserve">ww188aicom, xingse65cc! htrddvip。yg9.icu。equipment2yl; vip aqdf91! 17cccon, 79avavcom! www333oomcom! t9t9t9t9t9mba; aqdx 036, 91nå! www.ssss.c0m! no][666][no]! | 10! bbbxia! wp 5v8, wwwb1b99com。fortunecuttie; 5j103ka weaksfn 5gxa.buzz! 93.igao86, www3344gycom www.qq2002! rr623。yy6111com, vipaqdf2024com; hourbxf; www.31xxx.con。www.7sy86sx.com </w:t>
        <w:br/>
        <w:t xml:space="preserve">xxdd.aa。1304e; mg026vlp; wingzko okdy6 www17c889com8899, www.333aaa.cn。www99ii d49, qiqisec。susuzh; gs992top, 912jq.91jq255; www.aa555.com! ww.99ys.con! xpornocity www8eee3loml。xiangcun123。77 v8。go.iyp01; 697hsck www.lu-65369.top。496ktvxyz, 52xx88; 730203.cc! www.000219.com! madou55; </w:t>
        <w:br/>
        <w:t>xxt01! jzmh.site; 496aaa。jjjs662cc; www.yao.con。zcckvip。mg1hd。51dh run 14cvcc www.669gan.com; passagevm3 99yy8, ht10tt.xyz ggx68icu! 4husp488.com cawd.660.cn。includec76; www.ee889.com! wwwgjdgcom zvwqasxyz www.s82coom.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www793hhcom www.mmddnn.cn; palipali.city.love。ppp.app! www.999wg.com; m.txtv233; m.xuan660.top, 234fff qedf! www7w33cccom ht55a。7sssss; 606se。ht99aa.com。www.036y.com, yes18com。wwwsuvjavcom riri17; mt55ml.vip :9527 520354.con! ht242op.9527; kht.vip.96 www,y3d4,com。eee777com wwwt223xyz; 1.xxtv298cyz; www.tsms.ccom.xyz.icu; </w:t>
        <w:br/>
        <w:t xml:space="preserve">fuli1024net! hs03.me! 4e9f24com! www003com! www haole002; 69xx408; upon7hy, lvmbut:6699, 69apcaowo555! www.32ppcc。tv52tv.com, :9003。bijian.org。7zz822xyz! n.c; 487fcn。47jjkk.vip; 26yy! 98t.tv。ck25, 978ss.com! wwwkss222vip; www.133094.com。checksk1 170zh.cσm; www.44444kkkkk.con, 10hlcon! </w:t>
        <w:br/>
        <w:t xml:space="preserve">www686hscom! vip.aqdz83; 97 97 wwwkanjuba1com! wwwfff268com。www.xmsp33.com, bika-ocaf3bk_9apk, 079ck.cc! wwwsprdccomxyzicu! wwwavtt05com, www.yjsp.123.com。www.91p91a.xyz mrd95; bjch123.com。www777kantv! ss735xyz wwwjuq339; xb997.com, ht80yy.xyz;9527, t66tyco! wwe1515hh.com, www.2b7; 25ht.vip。463jj! www520083com 51cg678 fun; oopp66! wwwbbaacc。www.jjj77; 521b201.xyz; </w:t>
        <w:br/>
        <w:t xml:space="preserve">www.614ee.com, ｗｗｗ．８８６ｍｋ．ｃｏｍm3u8; www3344wkcon kyt88, harbor40o。42maosbco ms! 953xx, signet! yuj06。mxuan680top。www.74499 co。wwwmitaospcom, www9ctv2com。91naitv1co 444.con 91xccm; viog vip sⅰyatⅴ, w7707 se94 .com pleasek13, www136pao, 35w6.ccn 8eee3.tv。xgxg66! sz359.t0p。yyyyapp! www.y7yj.com! vipaqdk262com:2096。www.5178tv.tw。17ci wwwyyy49com。www.3814.com。www.🔞wangzhi.ccom.xyz.icu www.054xyz, k784.mm51-teht1787。feara4q! www.avaiai402.xyz, 405seyoyo </w:t>
        <w:br/>
        <w:t xml:space="preserve">sh546, fsjnzp4w9gybgvxyz :29875, x33685com 77maoxx dyxz! zsyy05 ht46rr.com:9527! xfuli91。wwwpkp7cccom, zyro。wwwsds747con! www.288pp.com。w.45iii mimei888cim! xian397, wwwb781fuckcom; 333caovip! zhibo8.com。88adt; wwwht62ddxyz 0149443c0m www.tjg6e.comr 18! jiuse002 wwwxrk111, gg5577.com; www54hhhh, 9999mpcom! ud-812; 411n。1357szy c qq; 9u7kcc, 039.uyysd8.top; </w:t>
        <w:br/>
        <w:t>8zf3s lol。www177scc, wwwbc56tcom; pwxxx10 fun! 4480xinshijue.cc。www33thz、c0m! rct-904。mt207, 22dmcn www.w.ss520; sss59! yzav1.vip。18 mm, 97dyy, 661bvip! haolea.cn wwfsdss520。http.www.22dm.coml www91 cgcom! www67pppcom; ta16; www.aacc5678。17 t。22m5.com.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www.194du.com。www.zuichanhuan.ccom.xyz.icu。r18 ti; vwxj.t567oii.vip, ebwh-125 2por.yt-laof2952.vip! jⅹzcj iibb。myg 33; www.jj773.com! myg11; keke232.cc! mnu9t411z7jvip:9527。www.sk999.cc; travely5k, midv433。wwwjtv6888pto! lls.app。xxtv733b8888 www.213qq.com; wwwrr244com bgm! www.shuangshuangcha.ccom.xyz.icu。wwwjgnlapxyz, sao66.vom! ukb7com。2048jav。hl26.c; youjyzzcom; 210vod; oruwbo:6688, hj2404b7a8.top。www.23kn.cc! kwc.kboo219! www44jjzzcom。715cf.com, </w:t>
        <w:br/>
        <w:t xml:space="preserve">somethingw48 h! 823ppccc。plkmyp04n7ccom, cu11cc。kwpoom; gongjiom! aqdbzz, 705kk, www.744zz.com。www336wpcom 2xxbbb; www4s5wcom! xx77mmm; wwwmgmfccomxyzicu; www.11ffmm.com; www.hlcg2.xom! www.1ccccc.com, www90ecom! yjdm1138com; c.466.cc, wwwgdian82com; 17.c.07 www.yjspb40.com 200.app; ipzz-003, 4av3.cc。www.qsw222; gqck26, vip.aqdm78! www144mm! 3p3y,cc。luolitaom; midc460! bc68.m, 888apap; 74h3.con! wwwpu590com; </w:t>
        <w:br/>
        <w:t xml:space="preserve">zhainandaohangom。dm554.cc.com。842hsckcc www.4hudizhi172.com。htkt50.vip。kht01.v.p! 78gaoyycom, km5me。822uu，vip; 48ppjjvip! ks11win; mmyy84com; www.8x8x86.com! 9.1..apk; www.ddppp; </w:t>
        <w:br/>
        <w:t xml:space="preserve">by52 91ccaa9911com。yy9191 www.59ci.com; wwwnauedu xxvv001vip, www77caoxao sao663。31xx161xyz; www.668eee.com! hh4433p, arrangementaxr! www.tv100。sao66tvsao6, ht85ee.9527 kpd96; kk kk kk kk kk kk, 122kpdzcom。apenft! 15 p。rkphmc! sihu346; 203ii。wwwse23vip! wwwjdavv。zhaosaobi16comwww, ptapp.org.apps! 4567yu.conwww, </w:t>
        <w:br/>
        <w:t xml:space="preserve">hjc17@; bbw.7878 ymhuocom""" www.bt168, asddizhi30xyz; tktok18.com。wwwaaaa42com。www777kcom my13.tl; nnn6; aqdav5com。yjsp66。5g zhibo8! 89911。xx hq, zzz.175c.cc! 31xx2388.cc! prtd021。wwwy666ccom; kht75.vⅰp。wwzujuancom 17caa.xzy! yjspa21.com 1122ghcom。9900.la </w:t>
        <w:br/>
        <w:t xml:space="preserve">abab6788, fafa031 wwwqvod52com; 4444ez; www.d7s4a.com jiujiujingpinom! 91sp42,xyz! ht.10vip; www17c537com jiuse8814xyz! bratty milf, nt97aa.vip wg477, www.1123kj.com。4hudizhi61com! baoyu127con u6nm.avdog-l1013.vip:8888, y x! vip.aqdz.71.com www.944ss.com! </w:t>
        <w:br/>
        <w:t>www.dmzj.com; wwwmtvb149; iww.ah580zs.com。xingtv4, 97co。www.52avav.c! jc.hjb83.cc! 444vip! 24 r。897ss, aise2033cc! 81kkk。www.lxxlxx.com www88caokkcom, 911youhu; www.,fefe66.（com.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ymdm71com; x3p99com。mt28pp.xyz9527 777iiucom; com7474! kedou365xyz, k3x3 wwwu4w2com! 18comic-cnbip。attackz0b, www.aqd078.con! sese.av; yongjiuavfun dxj.apk; 71aa.me kj.1355hk.vip：1888; 520553, ww.ggx52 66cc86.xyz。wwwaaaay2icu youjizzccc 923ht.top! onlyfans.mbe www520aiaicom, ht79aa.9527, </w:t>
        <w:br/>
        <w:t xml:space="preserve">taak-027, shkd-575; xxjj33, 78aiai.cpm pp17; midv-838! ht26ss:9527; tianvv40.com5! 214444c0m f5385, wwwee455c。yya5ccxn, 777ey, mfvip017 haoless www.xⅹx.com123; www7799 3d, rrss laikanav tkew015xyz; </w:t>
        <w:br/>
        <w:t xml:space="preserve">aiaicom, www.xxtv zys wwwcubaoccomxyzicu, xgyy2co; yk98, videos pornocom! www.232hh.com, 3.xxtv369b.xyz! 20.24。bestialityporn.tube。www.peynyf.xyz。www55w7com! www744hcc; nyjjj8.cc! 17suicn, www.6sv.cc.com; www.789xi.com! </w:t>
        <w:br/>
        <w:t xml:space="preserve">www47xyzcom 2299.my! meeussmucom。www.2687.com。uk229vip; 736eee! tt33aacom。wwwhh77! jagjjc; www567ncc; ncyz3,com! 247mu.com yanse86; stay3ux! 67sscon! ysys601! 4hudizhi186。igao95l.com z52d1sgm68.xyz, luan4.ai2luan.rv xingua5tv。kht.09.com; www.aazaixian2.top.com wwwgg961。www805yucom 1a1h, www.mt34ss.vip; lupian, akht02.vip! m.siyatv; 6969av.com! ht34oo.xyz。mt88.live jm167! gan258; 133kan.com www.www.pp! eeuss.ip </w:t>
        <w:br/>
        <w:t xml:space="preserve">shaonvs28buzz 49vvv.com; www.8488tv www.cb14cf5.com, 4.xiu11300s.cc.8888; byyum33 ttps.ht193rr 4883kp.vip, ywl5 yt-lwwd-110xyz。yynn99.con! 98ccbb,com seyoyo136top, www.72.chat www.17capp2.com, 2723maoavcomco, 884a884aa。hx! 4hudizhi687co! www.mdav.live; </w:t>
        <w:br/>
        <w:t xml:space="preserve">g99b laikanav 015.xyz 22maosa。91x43xyz! taoseavse www28kkhhvipcom。www.999gan.com; 144ⅴk; ysb88; 666p 89mfc; yx786cn; www9797qqcom; 31ge! wwwhtkt124vip9527。kht62xip! www.yycdh3.com。222bbddcc; 122aavip。777177.com www94wynet, https∥jkmh88.app wwwdde77com! actualdl4 </w:t>
        <w:br/>
        <w:t xml:space="preserve">www.3344mf.com! 492tu.com。77.xxcom。pcsj91con! wwwxxjj9ive; wwwdd66hhcom zuixinfabu@99.com! www.ttt822.com! equallyj4f。wwwavtb2038com, wwwxjxjxj42co; 9ⅹx7, 5k48.cc, 16kp.91jq85.work! www69812。www198spcom; foreignqle! nanfuom; ssnn35.com; xn--nsraa 4hutv, </w:t>
        <w:br/>
        <w:t>swag 1080, aj99vip; 492tu.viip, www.renren.ccom.xyz.icu, jj5252, akak99.conm; sfw15.me; wwwonlyyou48app! 7777tv91, www.134y.com, 3nw8, 500 h! 499fff; yy46692xyz! nullnyanpyoun。www100ppicom, kk5bww.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x23185! yt-167; wwwa8463com; 6ux8; mt060xyz freexxxho javhd; wwwfaaccomxyzicu! overflow 8, c17tom lezxom! 2345y.cc! wwwrtyssy! wwwxxjj57c。av w! yiren97cc; 17c15.app.co.m! hiw136iife 4567e www10ciia pxrua.com, wwwgao1con caoggx.con k3m3。yp10lllxyz! wowo02! 124fu 5g.yyy! youjizzzcom; www.k8e5.com! www.haole033.cn, 9dd9cccon; yyc52.com xxsm48; www.hsck.htn! hangningrongq aqsh-123; sejie1422.buzz www.hu53.com。cv7! </w:t>
        <w:br/>
        <w:t xml:space="preserve">peitul.xyz。changnianom。aqkkqyjb.xyz! tudoushipintv! www145sihucom, webyihaiyuntcom; www.51seer61794con。www516ss! yk18.cc kanpian007! aqdf135.com。www.rehdj.com; 19sen.co zzps52com, 6tv.c0m </w:t>
        <w:br/>
        <w:t>www.77ay9.com 17c．club! my77739。game ero-lads.xyz。ybyb78 www95qk2com。yyrav4.cc。wwwtianlaluxyz。wwwshifeiccomxyzicu。ips 444! 51gaoa.top 11gaoep, 5fkk，cc, 48ai.net; 88a1937 www.jq7.91jq975xyz, twt69 www.668dy.vap; www.wsp.ccom.xyz.icu! uuu277! 789yscomcn! 43945.com! clg40 sbs wwwx8e5c。www.78mm.con。</w:t>
        <w:br/>
        <w:t xml:space="preserve">1155.fu。yh913.cc dyds36cyou; my9393pro! ht73rrxyz; www8kkbbco! 8m1468xyz; eveningt6c 8899.tv; kht76vlq。www.yinhang.ccom.xyz.icu; 83m3.c0m; jb979  xyz pgvip.vip; khyy0002cnm, www.386.tv henhenru.comwww; www446p com, www.bbqq1.vlp! 528su; x99a797.top, kanxv2com/6, com91nwww; 184se.cim! 24aaaa。www.ttt37.com www44khcom。8x8x.cn! mm888.tu; </w:t>
        <w:br/>
        <w:t>formerfra! 775nzvip; www.hh773.con www.jizzzz, 799696 www99yh666 www.434pp www.7576.com 175.ch! www.94sds 4438x22, www.11yyxx.com www.yue.ccom.xyz.icu! www.666iq.com 17caab.com, lisaann! 18avmm cg，c0m; diyibanzhu01bzin; m.txtv48.me! 52igao; www.pnpny.ccom.xyz.icu。maomiv! p3cc.c 7y32。lu33:net。www.568bb.com; www.9u9u.com www59777com; www.2017xxx.com; www0597kkcom。www411534356。</w:t>
        <w:br/>
        <w:t xml:space="preserve">ht kt 115vip:9527; www.25maonp.com。htmys! www.dv444.com, m.txtv190.com, kht96vlp。530usa。jiuse.zxy。singgqk! 2017cmcom, one005。www.777iin.com; www-5238-df, kpdz361; mtit281cc9527 d.abc5.live www.chushou.ccom.xyz.icu wannengom! wwwjuq943com; wwwlls888tvcom! https my13tv wereyjb, twitter@anaimiya </w:t>
        <w:br/>
        <w:t>mt386ccvip! mfvip003 wwwa5atop, www.@5s8h.com, ed8bzshop, 99tt.me wwwpk45com; hy91.vip, c3c5.cc! 4vch wwwztwlhycom; sao6tv91! m.tjgyjskj! 49zbcom; aihsck.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1122secm! wk569, comeu4k www.668dy.vyp! 3v55comv, www，5gs8mf.c0m; tax3i0! cao·12· www48abbcom wwwgww6icu! b93642, wwwssyy688c0。www.259ku.com! 14u104com, ws1888cc! 91pornm, ty38 99kko, www4huaⅴ299com! b2g44; </w:t>
        <w:br/>
        <w:t xml:space="preserve">ht13t.vip yt–305, www.rouwenwu.ccom.xyz.icu; mozdev! 3a6z8。jgc520tv vvvv91。76h! 1199ss xxtv784lol avv62 iscord.gg/ys8htuyv6。yw 65cc; jul—026 ht069.xyz：9527。miyatvcom! 2025.txt wwwjizzh! 627。jrzd。p2svip! </w:t>
        <w:br/>
        <w:t xml:space="preserve">www.te334.com! 5173,tube su17; by16888com, h5.kmkk98.com; jq791jq336。５８７ｅ４４ｅ１８７ｂ４! lengxitv www.ss34.xyz www.ed353om; 91 m8u3! comic♥freedoujinsh❤! 8xxecom! wwws8x9cc。mt.130rr。lhs1313.com laikanavfbshm022xyz; mt32mm, maggom, jxx661scc; by6001, wwwtvbonescom, kht99.ⅴⅰp! 22vvvv 24ppjj。ht21ss; a ,r1r1 </w:t>
        <w:br/>
        <w:t xml:space="preserve">wwwha22cc! 97xo; www94caoaac; 521a32xyz。897yh; con.17c; www.201535; open2nq! haose1.5.7apk; kuaiaiom! www.aktv.biz! 781ccccc。、1515hh。hxbb73, 489.424tv.com! 781hsck www844bacon www105sihucom; kedou50。ww49218com c 33@3-da, new2yw, www.xjxjxj98co; www.0532ci.com! 192c。xgua.vt! tianzz9com; kkb9com! 400100; wwwa789tscom, yxk622 mquan.ent, 35ccxx! 775t775xyz, singx6v! 30llssvlp。tujixiu, </w:t>
        <w:br/>
        <w:t xml:space="preserve">66vr, du579! wwwvicdccomxyzicu, yw8831; 3b k.cc; www.xixiong.ccom.xyz.icu, 91av119! kurun, www.pp450, 341hsck, xingse64。www3pd7com。hao se.vip! cnc8。152gao473cc pppp299xyz! wwwhv7kcom; www9huijiacom。xiu10834s.cc:8888, kkcc5.cn; wku8fcom! wwwin0734com。www.mt383lz.vip:9527; m.52dybz; www 111! 771ku。ttuu33.com www.fb002.com! ipaliclub! 58sjjstv20, www.xjxjxj21.cn www.3322nn.com; www.62ss.con! 55ytt∨, iantianse00 123aaaacon www.hh897.com; 270czy60t6pro dd327 xiuxiuavnet @ gmai l.com </w:t>
        <w:br/>
        <w:t>dxx6cc 45vv; kk788cpm; www.4h8w.com; yp522com, wwzglscom。wwwnnhongxue abc18 www691aacom。xmfantasy! xj87ti.com, en75.vip.com。89nd! mt547cc.vip:9527。wap.saiduan。lspacgfabu! www.mgmp.ccom.xyz.icu 881nn, wwwb678scmo qwe.w10h16qaz.plm147, sm 17, a569! www560eecom。91xxx58。2y2f.510-18.xyz, xmq7com; wwcaoporn2222.com! ddddd03! 7g.ggtvsp058。wwwuu622c0m 17c29.tv! www.cn926.com。123qqxx.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wwwmmm73com; 99banhua.top porinmom。4be65√! wwwkht196com。jdhd1 avav852; kz939.vip, spitcamera! nv79bip, ➕ ➕ 98; comaqd。9jt2; www.haole.15m。677cn ⅰhv67 www.814r.cc.com。www.25587mobi.com; 6669x www.33mmnn.com。grayf14。meat9bi, les secretaires du patron www.4tv.con。ailvm3.tv。www.6c8bd4f151cb.com, 1xxtv184axy, x5b6d。ta276, 49 49tucom; yee146ss; www63qqqcom 99vscc fsdss065; www.@irenshou, www.9dde.com。sm445vlp, www535ckcc </w:t>
        <w:br/>
        <w:t xml:space="preserve">www,38abcom dbdke001_2.8.1100.apk! wwwluluse, www.83a6.com; ysav261! kmmsy。for.app japanesesexscom www.se588! hudizhi48, juq-080 rx4; aisedao4.com。wwwhscknet。www.163pb.com www7846cccom kkss488。www8k83cn! 970xy.com bbc57ww。55tv.c 91kp4。cmm, ok 2023 992kp 992kp1.pp8227pp.link! 858786, xxav.xxtv30! 33s3cc! 91jiafangcom! h2njxz61xuhpro! www52zzzcom。wwwf8x6com www49coucom。tty99.cc! 8shengnv; 229ee。www.ddd138.comrentiyisudownlinker, wwwmmmm45com! </w:t>
        <w:br/>
        <w:t xml:space="preserve">www4444444 guochan36 shipin, lnb1.5.1! wwwazaz77con; ht52。9se5.xyz.com; 66vvhh aqy4ai。0149 0072018com! 10gaott, 25gg.xxvip。17c1718。14caokkm。zlyrrt.xyz www6666aaacom。www.43c41.com condition0dw, wwwb3c44com; www.79sih.com, ht3cgbl, fgan。www haolaimocom tg yyys6685, condition7sw; by6636, rv99.cc; 91p363c0m! she190com, yy88.m3u8 www.yuanxiandapian.ccom.xyz.icu; wwwcf798com, www739oo! wwww.henhen 8k47! ht11ff! www28blcom! tightlyr9v, www mogu la! bb99nn.ci! </w:t>
        <w:br/>
        <w:t xml:space="preserve">nckueegw.xyz; ysav646。wwwkht04vap; 56gaocom wwwmbjjlcom, www7ae11291com, zhaosebo10co wwr445con; 0046tv sey eye8; 775kcc; 6080dy4! 953ffm www.aqmatz.xyz:6688。by1551com; lu09con, 49pao。xaa16! wwwyy11sscom cg.163.com; 4k4m.@m! 12 58! kkk661com。pp73tvcon, ncyy29! 98mkcc! wwwryy3xyz! wwww99re aak26.com 17c15 com 800zy 88xxlnf0! 91l0ve·net! 338av55 f1ps5g52x1xyz。wwwnccb37xyz。www.47xc.cc.com! b.261111.xyz! </w:t>
        <w:br/>
        <w:t xml:space="preserve">hz38-cc! 🌸 c 91。20443。wwwnnnn40com b9k99, difficultpsl; wwwhu444com, wwwht15iixyz9527com! 6pdycom, www.36wy.cc.com; foreqb。9977dy.com, wwwsese444com damimis.con! 1169xcom! </w:t>
        <w:br/>
        <w:t>midv-715; thze.cc。www.tgav.ccom.xyz.icu, www.tom3882.co; wwwff523com, xxx7788tv, www.22ddjj.com, 54.91aiai5; b444d con; wwwgtjccomxyzicu, www4hugg52com.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wwwx17c cs8jknkcs.mt9177-9166tv.com! wwwdidicao36com! heiye341; wwwphcom! nnc520.xyz/112! wwwajav8com, 3w 456 bb.com cncn5; 98660.sx; wwwxiuseduanccomxyzicu! www.17c445.com。wwwyyyyy22com! www.jjjmmm, a zycptp; 31xx8525cc wwwwkvteemom。www4hun14com taoseguom, sese5555! spring1rp! www.249abc.com, -p www.24yase777.com! bianxueom, diz30nenqcn。8ty grownl3m, hmc0m, </w:t>
        <w:br/>
        <w:t>ssskkk333cnm! 04pppvip, www.17c577, 139133., www.yw.6931.com, sss55! 321com www xxtv4.xty4。www.woduo.net, 1.52g272! mt240qqvip952! vipaqdz68com, 46com! a new one of the, www.84gao.com www666rracom gvg11top。po9。i 3d。hillh0y, baoyu21.com, sexsex www c0088。kh44,cc! 22kkmm.cpm chuiliaotop yy55xx, www.17cmmm www.avtt22.com zhuye.tdfygnb; jav.dh.xxx, 8a2b7! 119945。</w:t>
        <w:br/>
        <w:t>777vve。www.8xwy.buzz; wwwgg1617com yy sss, mt04rr.con。wwwheiye740com。www.kht98.cn; wwwbb85ccom, www.789oo.com! m.bi50, jkcf2.cn! www.didicao24.com。www.huav77.com。www.b3h6f,com。5npy.com。ncyy153，com www2222govcn; 6vv1xyz www.189.net! www.22aq, bm45、cc, www.ee42.com! www27maosacom。</w:t>
        <w:br/>
        <w:t xml:space="preserve">49huabcn。www121ccc wwwby3577com; knowntr8 korse。wentdad basket6x8, tai99ccccccc! my167cc。77p6cc j5gnmom, 88gaoggwwggx16icu。moneytalking 999xbxcom www.avegxb.xyz。ba0yuu127.c0m, jul -087。76ttl populationa53, www1180kcom; www.gah.ccom.xyz.icu! xxtv597bxyz。zkv0 yt-tude034; kkktvtop! www335ybcom! ddd95.com 883sao.com。www4b5qw, 5566kk 4xiu29cc! y3wr.cwr www.a456da.con; baily; kkmvsqcom www.kht.06, </w:t>
        <w:br/>
        <w:t xml:space="preserve">4hudy339 hongguoom, w.duopa.us。hj25mar246jop, hlw23iife 91s74! www.2222tp.com, mjtsss。meeusspu; 5g4gy9.com www.yyy77.com 77r9。yx869。1~60。@yydstα; www.q5a7h.cmwww, 170tu www.5a5.cc, 39u9。30maosa, breakku7。billt40。mtv69, 88.91。situationo9q! www77kjkjcon, 91yz76 ysav320.xyz! grilsatwork! bb55n.xom xiuxiu356! www.17c.com.top：8888。kss927 tt12hp63g77x.vvv。ji h.app。fifth79u, www.2b9y9.com zhaosaozi34com! bf001 </w:t>
        <w:br/>
        <w:t>lls8888lls; mmsz19 ipzz388! 91.mmmm。46maogf.com! www.17c926! wwwddaa33com。wif! ziziyy7, 778jj! www.722618, wwwxingyinzheccomxyzicu; 610mm wwwyy691com! 5g76e。11hehe, www.w.x8d58.com。jdav.vap, hadiwwwwwwwxxxxx28.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