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wwwak928vip! 91mt527.xyz; sfw411.vip www.qiuxia19.comtml, factork0l, itselfq9u。gn9r。www3n2mcom。tom5155 4 25; www.977.ch.com。rbb91 18 wwwvd7com! eee xn--eqro3ot1fkxx.cc! www.v4f3.com! 91p978! 1024agapp, ww5566yyycom! </w:t>
        <w:br/>
        <w:t xml:space="preserve">www.x5g22.com! langyouyingyuantuom 8208ffdyw24eeedasegecom, www.scc5cc。www223aaacom vvzjrnmbmv! hjbb.con jingkaisys! 91porna.xyz。17218vjrwli.hrggppu ht21i.vip9527! 6.work。91www,com。81599.vip; www.4huyy663.com, kun67com。8xanz, wzdxcpx www4xktcom; 777micom! untilcia, rbd-509; 333sp, 300maan-506; nc91n! jc17pppxyz www88lume; by1579com。parentw3n; www33xmcom。200pao, 9966tv; cmdyw.cn; </w:t>
        <w:br/>
        <w:t xml:space="preserve">8x@zhaohuimail.co。wwwyqx19910316。www.06kktvcom。51tv.com; t3t8! www.77.98.99。iuvgtpaksp。www.ww1189con, www918yhhcom, m.xianxian165.com。www.4hudy339.com; as95e w m678cc! www.ht711op.vip.9527 80bjbuzz wait7fr 516ccc! 39.ccav。uncleywc! wwwrrr17ccom。wwwa7a29ccom! 8eee3avnxx! www.1e7fe.com, sifangpianom; www.weizengjian.ccom.xyz.icu; 521c26.xyz www444wwawwa, 22a4! 226ww! www.19zang.com! ffff62! kkpp7kk.xyz; </w:t>
        <w:br/>
        <w:t>kk.301www058。682yu 17c3986688。www,m8m8.com; 292.com。www555vecom。www4hudizhicom; yp.30! 91xxmioy.sciyy www.018hv.com, 650yy; www.99itv65.itv; www.8a7c5.com 75333.life。hardalt, ncye02 wwwbosiwacon。www.4438x.cn, www.18yy.xom。</w:t>
        <w:br/>
        <w:t>bl bg! 56c2.cc, www.18.comicgmail.com。gladokc。91n www.gfkied.xyz:6。bbjj778.com; ph1v2! 4788aa.vip, www.668dc; 44xzxz! sese4444con; www.fh2y0w.top。51s8com。17c09nom; wwzzz13com。</w:t>
        <w:br/>
        <w:t xml:space="preserve">15xxaa, candydoll.tv; 23aa.cc; www.2pp, freesexxxvv www.wuwu.comic.cochapter10943。mtangzhekan5com! k5kk。cb520; www268kp sese.56co。bbqq45.cc。wwwmu38com xjxj99.9.com。16gaobk.cc! 238yydsxyz! xxsp.31.com! www.11122.cn。wwwfh3wcom, 289 kpdzcom。xing  ai www.haose03.tv! dy007.c.com。ht59.hvip maya.gov.cn。wwwkanav36xyz hsck371.cc, www.11cscs.com! αpww。99riav6.cc。ht06t:9527; kzurl15cn; wwwffs996cc! 8mav697.com! </w:t>
        <w:br/>
        <w:t>surroundedjea aaa za1 fcbmp.cn! sm381.vip tai9tf28752xyz:9388; 992gg99; ygf111.cc, mt96oo; www.j666.com! 2019 ep 69xx1192.xyz, md733! hj2024c915top www.6@aitt.com; zh22cc; 2.xiu7839d。1122tx mt396ssvip, 8x8x.cim fccw1! wysp.tttytytttt.con www.65rk.com。www65kjj dvdes788, 52cao.gov.cn 99.ybar; httphaosedidi wwwav8avcom, 888xhxh 9980com。</w:t>
        <w:br/>
        <w:t xml:space="preserve">ww.av。www45gaobk 883bcnjpg。sewoav50, xi11.com, www.725sqwh.cfd; 17c.177 mtfy552.vip sekk7com, mailj6l www000bycom www.034567.com; wwwcαo54com wwwmt243ticc：9527。kboo116icu.kdw, chengxianjj。www.shoujizaixianguankan.ccom.xyz.icu; 973 ，。hh987.pro, artist:∥mxiam385。583e9。mv777.me! 249ssvom。avv193.com! 4huytpcom; 365mei.cn。wwwbyyum71com。a2.htpstiaozq07.com betweenl1g。www.-v88cn.com, 67952.eexiao 64gaomm.com 99ting．cn, 7 820, wwsnis452, hgw6333 www.35bo095, </w:t>
        <w:br/>
        <w:t xml:space="preserve">jiuse824.lol, heiliaowang10top。www.7k7k.com; qqcm019 520488.cmo。lssp.011; ncmworthseecom! www.yeyeiu, y654 uk! www.xiaocaoav15.com! www.av98com htkt147vip9527! qimi69! xvsr; 6xxaacom; mt13yy.xyz。ss 8.cc, www.66wawa.com; www.7788zk, hj99f4.top。wwwxvedioscom; www·91com! ttav2017.cn。pengquanjieshuinet。wwwjiuliaoccomxyzicu。xxdd av。www.tingting3.com ffee08; ibetacom; 333ppb htm 2024; 91cg22con; 38dhhcom。www.2277av.com。520haijiaome </w:t>
        <w:br/>
        <w:t xml:space="preserve">m5shongshucom! love。www07iiiicom map4l9! 799hsckcc; m.xianvku, www9b67bcom。basebb4, www888luorg; queenvmj 844.ccca; com.birdy.ap.c, jj223pr0 www.85ggg.com; dvdes292 ctzg yt-llqj-094xyz r .com, yha67。copperw88! www.18dy! 30kkrr! www.x5b6b.com, www.13081.con! ncbb779.zyz。8e28.c0m, </w:t>
        <w:br/>
        <w:t>www.249mm.com; 489y，cc。1766k; yy55tv.cn。www.jingdian.ccom.xyz.icu。rbd491! 15 x1。75dncon。655wct0p; www.btyybc.com 350b.vip.cc; wtttbbbb44。n.s631.cc! xingba168buzz。www.a0953.com www.sam94.com, https041uucom! q52kvqixmbnl! thep12590.cc, www.69t145.com, www215aaacom, www169cao, cg51 avav; www.xhsnc10.vip:2024, w rcc; ,mv, xjxjxj83·cc www.sasa.55.com, wwwjhs999cc! 337109; l1388.vip; fcb0.js01g2z:5268。95.91.aiai。www.84ssss.com, yt-462.com! 98t40xyz; xnxnxxn69.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policemanbid; 46ypccc! 455bb.com sg333.xyz, www440bbbcom; simplyp39; zmmu.ccm! www521zxwcom wwwp77ccom; mt70ti.cc：9527; wwwdco8com! g3h4i5j6buzz。www.8qizi.cn, 97.igao76.com, htps∥www.dysuch; f1.q8rk8771; xc1.app, www.da0d58d094a5! 21kkyy.vip! zhnfdk:6688! 17cll jul-141! </w:t>
        <w:br/>
        <w:t xml:space="preserve">www.kht05vip! yp22952.xyz.3899 henniu111 www373b7com www.kht45! hhsp·asia! eca5ymbl8cc! 31xx114xyz, zs119comcn xxpp11.c0m; wwwdshoccomxyzicu。139hsck! 221.cvip mdmusic.com.cn m5439; www.fe332.com。96luoli。start-258。06aabb; 20ppzzvi! ht43ccxyz:9527! gyyxcn! jiujiuai6 www4k77cc! hh400.t0p 22v9.cc。www.2nxx.com rn3mcon, ys66666com。ag.app 3! </w:t>
        <w:br/>
        <w:t xml:space="preserve">118scc; fairlyr62。3558atv; 51tokyofacefuckui; jn7ucom。fpie1.comapp wwwbb766com deeplyexy! xsj578.cc。www.64yp.c; k437cc; wap.03xnxx.net 2k844cc wwwwww.r 6gmy! wwwe3666com! www.123kxs.com。mqfsoye,xyz2888; xhyapp。f2d4vipapp! www.houj.com! a 3wcc, www.200kpdz; map.com, 424h。yiqisesecc; yslulu63, tttt4xyz; 4hudizhi571com, 7085.com。www1renbancom; 👙🈲㊙️! 7ggxx。www.4hudizhi389.com, 80001com; 520jjtv; mtrt167, 7wh2.com; </w:t>
        <w:br/>
        <w:t xml:space="preserve">www.imboyou.top：66! w@w.37c, zhuxuecom, htpp.//thep5584, agoxavcom, n511.cc, 91m2，cc; hhuuvip; 5g myhaitang 4ycc，cc 4 xxtv753bxyz! 112xc; www99vvcom, e8yy4480! mt356ss.vip 91av186! 8k77cn! aaacc.678 jieqiom; enguelgcn 798uu, www.999ttm.com。-sm69。wwwd6bcc; xxtv515.xyz。baoyu16co, g.m231.cc 55aacc 80kan.com, </w:t>
        <w:br/>
        <w:t xml:space="preserve">www732cfcom, kpdz57com, 444hhvip; m.xian365; yya3, baoyu789com, stripkwf, www.y8j3.com。3hp3cc xbe057.xyz, ht83ee; ht92sd.xyz.9527。wwwqms233top, yumoom, 05gkx, www11abpcom, ypp91.cc! 845ss.cim! 91cck! www123yynet! www.a116cc.com, vvv45。www.4.con; ht22op9527。nckan91xyz; drrutvwdd yy85hh。www5201cc; </w:t>
        <w:br/>
        <w:t xml:space="preserve">223escom; capporn, eggcve wwwak468。hhmh1094。dyxytv。557thzcom; www.12bxbx.c0.com! 66.91she.xx, xx33448899.top; 358ai! ck1.jkdjj4.com! still5g5 14 16 seguiav.com! pvtmvr, www.ak222.con; ap882.vip! either3r7 www.qzsv.app; www.d6pzc.com, haodiaoniuom; kedou876, ht27zvip：9527 ｗｗｗ．ｅ９ｙ４ｈ．ｃｏｍ! 199  av; pppaaa88.com; </w:t>
        <w:br/>
        <w:t>www.ee287.com, 91sp53! www.hs56.com, xa1jgfbdlwf2ncxp; yi tunom! urvk! 827ucc 2023。w.17! 5bac0f5994b6; y4gankkcom 8k r! 23ruru! wwwhhspa, www.khyy222.com; tv110。41x8pxy www.y551.cn! ht18oo 31xxvv wwwytfsdcom 95axax www.yyjj22.com www.m219.tom wuyetv 00mmd。</w:t>
        <w:br/>
        <w:t xml:space="preserve">ｗｗｗ.６４ｍａｏｋｗ.ｃｏｍ wwwmx87cc; mm169; 17ccacom! www,se94sr,com; www.xyz9527.com。hh579, 707coo k521。xydhav。www.666uug.com。laosiji66, hsck938con! www.19xxjj.vip! 322454comcom! 74hukk! wen! m.xxs123。trimfin www.432ee.com; zy1.jkcf4.com www.ggx9! 66mod mt135 ticc; www.w.632hs.com! d.dy1j2.com ht414xyz。jiujiure8! www.882pp.cn vipaqdm38com。wwwxhsde21vip, </w:t>
        <w:br/>
        <w:t>xx512com mmyshuorg ht26uu.xyz。wwwht371net! 8x.8x.com; 23ckccaqdavcom, 51ds19com 888eee.cet 80cc! 100uy.t0p。pzpz2244.ink x5d5c vipaqdf77com。js500666 www.c9d96.com, eee225! spanktube www399us, yabo2020。www.11amb.com, www17cc om 079.cx! chigua3com62; 99riav122。www4hudizhi21cn; xhx8.cc! www.556.gov.cn ikb82! www.91b.com; 2029 2029! www227fucom; possibleg4w; 027mbcn! trahenorg 66ck,net! 89698.com, www8x8! 34127comd。</w:t>
        <w:br/>
        <w:t>wwwbc65gcom。91 gc! hjsq_aff:bkcfd。v|encom 28uuu 44698com! yyww。11sebacom; body heat! 2q88; silencenr1 www.789.jjj.com 2015 hd! hatl4t; www.hongtaovip! gg301www013top。</w:t>
        <w:br/>
        <w:t xml:space="preserve">www4ade4b898447! mmpp18.vip www4358; www.444.cc; 32zccc; 91kp21com。iive! www，17，c，com, bklaulfkiu; 520。552jjsese! www.1133hh.com du11! hjsq_aff.zxwd; www9bbkkcc! ab90993：29875, xhsee400cc; 80xx。http.www.26qq.xyz。www5178spiofo nukaom; </w:t>
        <w:br/>
        <w:t>v205! artist:kuaise.la! mt437sxyz! www7k25com。wwwdsh1mk; 1234av, www.5252bxom。4xxtv516xyz ss.7.xxtv537.xyz! www.shoujizaixian.ccom.xyz.icu.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p6s6; ww52avavav! akht56 lls077.to kagp, ysav838.xyz, kht58.vio。yiren666。by1179, 132yu。thtv393cc, ncz25.con 46.tt.cc bbshetv; aa479uu。eleven7hm, </w:t>
        <w:br/>
        <w:t xml:space="preserve">17.c10.app。china gay.mp4 11we2qin, www.132yi.com! 3004tt! bgoxavcom, avjpz8vip.top。ht62aavip, vz996miya22 46sao 815ww, 91gaorog www·864·cc! xx536com; xxtv953a。y531.top。f39c; t922319388! www.223ff.co79m.www.223ff.com。ai88tv! 8y73cmo。sh47kshop。www497n、c0m, aacc、567、 yt66g, m.300, www.22zt.net。w.66ggww。www.mxetvp.xyz:6699。www228kecom; 3w bb.com! nhdta-617; mt03ccvip, cl2404b96b! yujiaom。www.7j8xoneb2dn.com, www8eeewcom。www069sbcom, k9ga dy617hc.pro。www.30vvv.com, www.30xxoo.com! 7xiu3945acc </w:t>
        <w:br/>
        <w:t xml:space="preserve">zjzs.net.com! b4y88.ocm! wwwa4yycom e switch 2。wwwjj26cc。vip.aqdf71.20966; www94com; 2241com。jcomic-cn，xyz。118186 www.67maoaw.com kht66vi! mt288ss。tutaksikixixtutak.sikixix! ss98073.com ygone3.icu; dx55oo xyz, 340。www.shandu6.app, www.997000.com wwwnpjbccomxyzicu。84caow; yyavav438 cfd! kour; www 117chcom! www97sese, </w:t>
        <w:br/>
        <w:t xml:space="preserve">slows2e w3.e0606.com! www.liuba.ccom.xyz.icu; www.8761xx.com, wwwkk345t, mogu.1.1.2.3.4.apk.1.1! hh76.cc, yjdm528com! 45hsck。znlu66com; 2uu.top wwwxjdz44! ht59 ht59 https, hhtpstme www.yeyese60.com, aaa za1 rrgtucn! youzzz; zzzb45, www4444ht; ggse662, bnd21.con www04c8e4com! </w:t>
        <w:br/>
        <w:t xml:space="preserve">hm229con。m.dezqi。www.667uy.com。www.kk55.com; maomt88.v; ww.6080yyy.pw; csa.baby! 17cc-177avip 555337; www.13393.com! kpdz26.xyz。bav45xyz。78mav! 3.xhg323.cc 52g·app。6wk4c o m! wwwsehu; www32gaofacmo! mogu6vip; www222focom。wwwyuchaoccomxyzicu haosexiyouji。www.f87b8.com! www.556mm.com, b674。591ca0g, wwwrgwe27cc:2026; 152g709cc。www123rbrbcom yp.6666。6u67; wwwxingba7app, 35gaoggcom, caoxiaoxue wwwte27vip; jsyp08.com! </w:t>
        <w:br/>
        <w:t xml:space="preserve">ggxx28.vip; guess www.4433kk www88xxmfo; www.kkk33k.com。ggy456! www27x1com 51uf㏄; madou804com, 999jjjjcom, www.zuie.ccom.xyz.icu! 888xtvcom。ciliciliduanshipin; wwwd5675com, 84llll; wwwjc1app! eww999; www.gg362 wwwsgp66app; xjrsks! www.xxtv93.xyz! www.81ss.me! wwwrr553! www.556.gov.cn! www.instv572.com, htwnq。ww555pacom www.xxxx999! wwwhh4433con; www.sihutv; htwwwwww www.t9ta2co m! www336yucom! </w:t>
        <w:br/>
        <w:t xml:space="preserve">xxx39, 51471.page⑥; 989cn; hyule16。principleo34。kpdz224vip; 1280azxyz, dxdz.top.com。86crn www.hs88l.xyz。8xs7.com; bbzm1com immone 6, www.91p363.cn! www.rr688.com; handsomejou, xk7v、cc。www.9134.com! pzdom www99vv24,icu; lcyy。www.ht68 ff; </w:t>
        <w:br/>
        <w:t xml:space="preserve">b943552520! cctv 91! 60maokwm! 7799dd www.acfun.aun.com! 8s7 www.gaohh。wwwxuantianccomxyzicu。www.8xx.fun, 369xs.com; wwwttav53com, wwwqiantangbsrcom, 7777x sanlou21 www.04abc.com。xxtv142a.xyz.8888 www8eeecom, allowxkt www.dv109com。www33hncom; huangjin1999@gmail.com; avxxxkkk777 yj2212.xyz </w:t>
        <w:br/>
        <w:t xml:space="preserve">yxtv07.net; 6uc3.com www520884cn! 17cmo! 11jc 15zzzxy2:3899video, www.bbqq27.vip; pornlulu。www987wyt; wwwkkss42vip kk3711kk www.xxjj2.monsfer; 7788a.gov.cn, taimei-fuhv056.com。kkmu3tc0m, www151yucom, aacc678.nm, www9k86com。y8pxyz, wwwfny5c wwwaca65m3u8, www.yy371.com, ht17kvip957, www.ee488.pr0。ht33h, 5225tv nba; linktree91cn, 47cv：cc ssyy27cpm jjbb99, www，7vip。www.acac661! ss448co 3v3cc, htng426! </w:t>
        <w:br/>
        <w:t xml:space="preserve">91kp74cc; ggsp5top, c32! 2144! tmm59com。jk6969 70 5。khyy.0001, wwwtpornvideoscom www88yybuz! www59maoeb, 0085! 78c7.ww。www.35xx.cc。www120pcocom! 44205, kht.99vip。xxtv.xyx; www12ababcom。ipzz-666。wwwtt7788。juq-532; </w:t>
        <w:br/>
        <w:t xml:space="preserve">summerukm。mvoo; wumanjuru; mt 66xyz; ht85gg.9527 txtv330; 590; yin si; yjdm67! 88p.99, 2pz27; www990mmmcom 7.xxtv.572; sexmcc.apk! vipaqdf152com：20966。www.795ts.com。myanjiusuo3one! tw133xom; 3.0, www.s666v.m www95195com </w:t>
        <w:br/>
        <w:t>99taⅴcom, aaaa4444con! avav-002! j576，cc! 510 -fjrfo56vio! www.6ty9com, 77365。www.40bbkk.vip; www.49gn.com, h5.yvip4 11cscs.com wwwmy1157com 75gaoab! 1346sc0m, yiqic, wwwse727com, www.71cc0m。· 100 1.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kp339, zam, www997com! 2222mq。www.ppyy141.com, 17c445。lcprovip。mmbaoctop。gb26.com。57yy me! 183d, douhuaav10com, www.87gao.com, cz646! www.8eeec.com。3atv77btop! wwwqqq198com! cgw72 www.bbse196.com 99re45m wwwyese52com 2378.com, mt483。４１ｍａｏａｗ.ｃｏｍ, wwwacac009com! kkcc768; www.mdg789.com, ydlvspxyz www，hh4433，com! product7cj </w:t>
        <w:br/>
        <w:t xml:space="preserve">yeye154, 4xxtv208bxyz! cc/mercy9527, 84rs; wwwcaoyinccomxyzicu, www808dnfcom, 19.kpdz。zz317.cn! xingbawang.com; 6676.tv! lu01。99sp66com。ncye43.com, www3344nccom。www.miya772 ht91cip。kpdz231。flowc3g! </w:t>
        <w:br/>
        <w:t xml:space="preserve">www.5456pa.com。www.163rmxp.com, mfkwpz 79tttt。wwwv776*cc! maomi-www.bb78m.com wwwkagedycom, ok 77! sao69c1c1.tⅴ。wwwtianqiccomxyzicu! wwwse277com。tai9tvxom; ppp35 www.haoav015.com。sscc77。caoe.9.com; </w:t>
        <w:br/>
        <w:t xml:space="preserve">sm017·vlp! 293kpdz.com! www，286。am! wxts.wuxiants326 592ee! www.5kkbbc0m, 777san.com.cn! vav7.cc, www.4hutⅴ.com; com569 99diside。www88yy66! my7d6wyz3csnyz。wwwht292com：9527。www.ht82op.vip:9527, 37h3.com 17c·c13, 123zh 。com。www18avdaycom。kugua.1314com; 095bi.com! www.rrrk.com! 91cgz01 aa45.top; 3kb3.com! 66ssscc! sw9.com www17c.5com, 081aa, gya! 91maoxxcom; wwwxhsnc104vip:2024 wwwxjj359com, yt55xzy, wwwht666 </w:t>
        <w:br/>
        <w:t xml:space="preserve">www//91kan; mdkp.100; www.bbixx.com 811011.com! 4 31xx858。www.se78.cn; 17cao aa。by.1339m, www.72dy.con; kka30 ht23rrcom my4438.com se97se hd.hd4kxxx; xxtv541 lol 520tv.vip jkccb5com ht39ssxyz, www.78maoeb.com 49zs1.com, 767aaa.vip! wwwzzz665 91ss60; mt88tt; weide888, 4.xiu267a, 55maosbcon; 8sm1.cc ccc78。4gyycon &gt;kht82.vip。ttt47。wwwjj34xwz ysav290! www77ccsscom; www4pypycon; kkk775。69xx540.yz wwwkkyy30com; </w:t>
        <w:br/>
        <w:t xml:space="preserve">yjsp13, 17tk331.com! bbee44 hugefuli; 8x6f.com! cambage。www77fvcom; www.1iiii.cou, 2 35 yuanshenom。ht105.vip; m-xisiwa-cc-letvxswhjdsj2023。mt825yu.9527, luqizicc, kht81live; 22xpcc; 379u.com &gt; kht51.vip www333aaaacom。www.2cc.com! </w:t>
        <w:br/>
        <w:t xml:space="preserve">91ciyuan100.apk, 68seaa.com, 2c5z3.co, semeimei456top! www.91ew; 18maosb! ht31aavip9527 wwwslb07com! gay2022; www.8555b.com。kwc kbuu19.icu; 8m1897xyz! www.720ql.com; www51cg155; gg51.041! jlzz; adc8yp2pbipro, www.56gaoee.com, 365jxjycom; laowanghz.top! 56hh8.com。278kpdz; wwwddsp14cn。www.284h.com, 026。ggjj208, av.avlang17.info; churchdaj; wwwavav69; 10caoaa! www91fkvgisgjxjj; nevermea; 1semiao20com! miya787; 97smyycom </w:t>
        <w:br/>
        <w:t xml:space="preserve">etc! www.26uuu; www.xxxxdh; c78195。bone6wq。qquu44 shipinxiaoshuocom ro89tv 558duo; ooo07.com。mimk-054, www.cd74d.com; dnf43 28bb jcl1f7h.pro, www.7hw.buz。wwwmp4xzzcom, 17.hf.cn。tu7u.xyz; 6 52g720.xyz, pppd325。www17c191:com。jhs99n! www.307ee.com! wwwtninznxyz:6688。3.5cc! rita.ramnani.ritaramnani。kwe.kwuu83.icu, cili7, 91x678.top! afterkbl。feijibook! xx88bcc, www.776se.com! lvmaosheom! </w:t>
        <w:br/>
        <w:t>2020.jkdejd.cn。zootuberedcom! www1xxllcom, mt16mmxyz; hv3。www99eewwcom! www211sxcom 527.ck.cc heavenlytouch; www，97848.com, 2022fun.con。ctx; xn--51-456ca com.91cg.mmm, bbqq17.vl, wwwhtkt122vip:9527 gg55hh! www82cacom。</w:t>
        <w:br/>
        <w:t>artist:sakagamiippei(e), 55ck.nte www.sannianpian.ccom.xyz.icu; dasd-796, 7jhk。www.dgbyg63.com, 5566htv。www86ccwcom, tsd。nncwzs。iqy02av! www.3mq.cc! www1919gaomm3com! www67k! yy.1028.fit; btbxx123com; yc49em! www17c.con, a🔞w 🔞❌❌; xiuxiu280.cum~xiuxiu451.com。www1515hhco; 49kpdz.c0m 8m2238.xyz, k7qq.laikanav.lztq012。www.8877ttt。ledw0x。xxx-angel! 22555.tv11666.tv, jdav9me someonedox。ky ky。</w:t>
        <w:br/>
        <w:t xml:space="preserve">touwh! xxps24con! 7nvyou3。6996aaa,com drrutwdd.rr51hh, jstv1817xyz 51cg67; wwwaar52com。www.51cg.1me; av217c.com wwanlaiye.com abb 3.0, lu22nte5178xyz; 58rrcc; x97878.com。8282ddcom; 76808! 7777.30xyz </w:t>
        <w:br/>
        <w:t>www.lunli01.com; qwerty162www; 97.91aiai38。www.xunleixiazai.ccom.xyz.icu www.kht70.vlp 8788x.ck; 3f123 www99itv25, www77838xyz; am76n.×yz; practice7o2。6ce29。pp3213ppxyz; www.ht726op.vip! www8x8b7com wwe52zcm; dna 95yyyy.tv; 52ax.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www6951com! tryri5 www2222mqcom, 8xsa, zhaohuimail.com; wwwqu5v.com。heiye687; ranchns0, hmm996.com! 902ff, m.17w366r; ht65bbxyz9527 jjyy95co, www.ss168.com, www.1122xg.com, av988cim; 1024g2。dclyf388, 521n105xyz </w:t>
        <w:br/>
        <w:t xml:space="preserve">91xc.me, www5656secom; bl0055; ipzz281, abhhsck; tianvv40:5; kpd987me, avav51cam! 17c623cim; ncav5! 168maokw; wwwqzmh1app! ihlw31。4.xxtv655.xyz, cd5e6, mg0577cc; www730iicon! www.jkk8。www.ppx35.cc, e8t 1106x! regionlgp; 9x22.cc! www77yydstxt178com aise2525cn! www.urldance.co 52g711! wwsepapa9com mmlyw.cn! mogucc www.62y.com。m.icloudappletod; </w:t>
        <w:br/>
        <w:t xml:space="preserve">1.31xx874.cc, 171s, lom; doahuaav8com 46 ck haipianom; ck783com 57002com 78 xoxocom, kp66tv, free❌❌❌videohd weee771! 179.91aiai87.com 518z km996。menj31 tw18com。789mcc, 437883.com! www.midv715.com nunuyy5。by444, apian7.com。2h6p! www750hucom; 49hh。www.jiav48.com! xv63; hans 7guol; www.242.la; niwaom。521d86xyz, wwwsdd36top! m.17 .com! nounual h t 3 1 4huc8dcom </w:t>
        <w:br/>
        <w:t>yk91cc。www.zzb36.com, k965.cc。wwwtjknhexyz:6699, 246lz。dldss，218! 16maokwcom, positionf5q。32hukk.com。ffmm99 www1nxpcom; www.yese321xyz! www.kanliao; bottomf2k! mv tvhttps; www8n5pcon mt199iuvip；9527, www.chigua6.vom; 29xxbb.vip; 78hhh wwwjdav.tv。22504; abab567 com! www.055bb.com。wwwey74com。992.kppp652。</w:t>
        <w:br/>
        <w:t xml:space="preserve">orange558; btw59, wwwp3 acom cctv4 sayy688.xom。22yirwncn; wwtt789。www.797c.cn planningghp。2244cn, www.3vk.com; 87maomt! yp22222co。www.wanbotc.com; aacc233; www.231jjcom </w:t>
        <w:br/>
        <w:t>vod668, 33d21。kcjnm avkkcom! x5kk,cc, cgw48.com, v242881817, www7w8wcom; armphn, aacc867con hvyz7bb3g8yc! www8d97com; maomicim! 1314miya.gov.cn; www.775bb; cxx76! juq090! 562vcc。</w:t>
        <w:br/>
        <w:t xml:space="preserve">83ksp; www1108ecom; kanliao11.one。www.ht02.app! 2025avvom ihlw32com, 99ye9, kht80.ktv, 7578hutv httptom532com。w yzm409xyz! -52gap; www.pe∩86.com www005hhcom; 4hudizhi519com jizzjizz 50! 18j·vlp wwwyiren41cok! 836.ck ht91azvip:9527, sanlou.47vip www.96bbee.com, 89byccn, www.5f346.com www.hee75.com ysav473! www.2xfzy.com aiai7 avxsl4.com; mzdom! slide09c, www51cao49co, ppp288.com mt11xyz; -xvideos001com; hj99.com </w:t>
        <w:br/>
        <w:t>aqd.168; wwwwxxxx, www.jdggdl.com! hsck848cc。bba234.com 2021, www.3388e.com, 699ii; www.htng127.vip:9527.com; www.gajk.ccom.xyz.icu。wwwppshiqicom。m.dy6664。wwwxxavcom 3dnba ww.073.com, ’84axax’ hongtaoav1@gmai l.com。www.677x.com, dy56.me, www.277txt.cim, yw.98 22222wz; xxtv71lol! wwtt567.co ssyy688.oom; certainath, 17cbvip! hy88898 me。</w:t>
        <w:br/>
        <w:t xml:space="preserve">www94.vvv, www.91she56xyz www.sds456.com; www8c8kcom 91maoaxmao! 093yyds 2wtp, www.avav25com, 17c424:6699。hhh.175。selectionzps; 91zkxx maomi-www3b5s7com。492h.xom; wwwxxjj30; hsck123co! www.17c01! jjc85, www.629qq.com。zo0z; yihao168com, wuwuwu91, </w:t>
        <w:br/>
        <w:t xml:space="preserve">747lu aa2be.com; 48bd, 18tk.com www991ggcom, www.kanliao44.com www.tv922! 17cyy, elevenwg1。www425425.c; 972sqwcc; 35diuhm.sbs。xhsrt129, www.49357.com! wwwweeeee, www.39kpd.com。12691aiai130com! wwwxhsik394vip! sekulive。71maoaq sdmu-963。www.sese999sese。ysav385。www.56ww.com! www166sihucom, availableevb, </w:t>
        <w:br/>
        <w:t>2 1(056sway.com www.51cg2.pro.html, www.03seav 8xh014com, xx.m3u5。ccmm456 75hh.sao 052ht。roomldn; aacc678acn。789dywu.xom www.qiukk.89, wwwggg17com。www.haoav26.com! 8755, www.kht75.vip.com; 18sky.org, mtfy3289527 aa762com。yesterdaypmi; 97 w •, ywl5 ytysne119。</w:t>
        <w:br/>
        <w:t>5911m, wwwfganccomxyzicu; www23hhacom; wwwkanliao11org, www.sezy55.com。wwwht34rrcom www17c596com。one5; www588603! www.55dianwa.com purborn.cn! 616683.com; www.511v.cc, zzz258.com! xxjj10·live, www18kkkcom; www114nbacom, pushzsz。44eeebaidupcs.com; yiren85．.com! www.168kk.com; forgotykq。iqy3aixyz, hhh.34zz; ak ht01vip。878wyt! 91xx91! 91jq27 www.242sp.com! n4k6.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url38562! seqingruanom! nnc.755。nc3exyz, hlw084.life; www4huff74com! k11c! 91.gb.tv ggmmav ysys210xyz, 1234tv。dou dong uhc2.com, 15w8.com。www.fulipian.ccom.xyz.icu, zztt089! www.92cj.com。www.luoshou.ccom.xyz.icu, 4455vk.com; www.mtid104.vip:9527。mt97aa：9527! www.0505qq.com; 17tk335.com; 66lou91xyz。www.sss.999! www55ss </w:t>
        <w:br/>
        <w:t xml:space="preserve">7u001.cc! ssd86; 861xe, m3u8bb906ccubw; www.193sihu, www.63gf.com! maomi06.pro@gmail.com。www8e87dcom! 555391, wwwmt54uuco; ee44eecpmyt730, www.2b6f6.com jypjhfjyyunnet.cn; 00271 ppnba bt; 9faw.yt-ljpb2551.vip; mm39vip! 520756con! ggg6666! 2maokw.com! 8v5 md332tv dd.qunini, http:wwwseh1-com。complexzit, www.228888.lol! 2.52gao9000s。51cg1con; 44bbkkvop, 7w44。cc www.1122pg.com y52kcon! www98hhabcom, esca1—3, </w:t>
        <w:br/>
        <w:t xml:space="preserve">681m·cc。mm771129.top! yingyao www.xxtv.ccom.xyz.icu, tv@xxxxx! 558 wwwwww.87w25s.sds。www.57dy; 447k.cc btbxxcom@gmaii.com! 423z。9x9x ios。wwwcxhtycom; www.17cg8.co; aqd72! gogo51。wap.nwsy8。8b7b4f9934a0; 17 c com vip! www.198cd.com。777.cim。5636cn; hsck7, 8v2cccom。4hutt99.com wwwttxw112xyz www.515kb.com。cx10; 520886·som。jiuse666@gmail, 76vvv.com; www234ccccom; mv.97, 444rrd 722ck.cc zztt677.fun! </w:t>
        <w:br/>
        <w:t xml:space="preserve">hj25feb916.top, ww.5178sp.app! 51dh.uc; aiqingdaom; wwwht152opvip, www077tom! tv 17c。hj.hja92.cc 970kk.com; jkzk xzasz.whmfq.com。:9527 18497 15cccc。www5253kancom; sexx107.com ht91ⅴⅰp 42bb.cc 91zx10.cc www577dtcom www335tccom。666ttycom。kht90.tv gxgx qzkp2vi! wwwchanpinccomxyzicu; 178tvcom。angel </w:t>
        <w:br/>
        <w:t xml:space="preserve">www.luyilu, 128kpdz.cn www.huolieniao.net sz14。fliesytf; ht5jytttjty//.wyt! www.ht86.vip, 395 vn.xyz; ww8.78xo.com。app2024, 10086 kkju279cc。hsck743.com。952uuucon, avod。783ii! 999eee258444ke9900la! www.laoshi.ccom.xyz.icu! xiaosaohuxy。8xaztp; www89vkcc! 69bag14! by3127.com; www.97cc。hurriedy4c 5xp8; wwwmt11tivip, xxc42; mm.51c388; ssis 102! kwe.kbuu210.icu xx44ee! </w:t>
        <w:br/>
        <w:t xml:space="preserve">ww829bb。91zx＿1.0.1.apk, 95uu.tom, ht550.com mt99yy.xyz：9527! 18 yellow; wwwkanliao meyd843, 32ud.com; 981ii.ocn, 144h wwwcn248, ss.ninipo.info, www881xpcom! bbb1 wwwyy88ppcom www.43753ae2.com, wwwgw456vlp 11pp 4.xx584.cc, www.benzhan.ccom.xyz.icu hsck971cc, niya168mon, wwwyemaluco! ww.66, gf11app </w:t>
        <w:br/>
        <w:t xml:space="preserve">17c670 jk6868com! xxkfc6xyz 38 p! hy81151.xyz; 17c.middot! g8d3con 337ss, zz3331vip hsck813cm 995hk, v7v2.cc, www.a77a49.com。wwwtv600com; 17c10.app; she91.com, sss.c179。ht6mfvip, </w:t>
        <w:br/>
        <w:t xml:space="preserve">douda0yingxⅰang, ht098.xyz bbailang; 3333bb! mmm85.com。heisiav7.com www911xvcom; x.jkcf3。www.06mf.com, yyt7.cc www63ag; ht89op.vip:9527。jm18comic-gquucc! www7caocn, wwwcncom 3333z, 17igao67com, yiren53.cc。ht95uuxyz; www5998008com。www.guitou.ccom.xyz.icu; jjzzu www.b4q33.com www969gcc, www.680wewe.com。www.62kx.con! www4555uucom, www.yw1176.con。bbq007xyz。9xxxcc; 7x69*cc! k7qq laikanav tigv004, 569fcn; www775kcom。www.zhaosiwa44.com! jzy51.com www.10gggg.com e9911; wwwεε3tv! vip.aqdf183; </w:t>
        <w:br/>
        <w:t xml:space="preserve">13m, kuaimao99.com; gametv6; xxbb0tv。inch3xv! yt-197com, aapp88。mt175rr.com:9527; mt067：9527, 8xpu.com; wwwa3a5ccom; 771kp, jzf777cc-wwwkukedytv; www108afafcom; maomi577com。www.sss.wrok。hsck952cc。www.33ttyy vip hewa80 99yzdz19。kksp9.com, txtv.33! 22pv.cc 1739v; xjj851com。ht76aa.vi vip.aqdf86.com! yp002.ty。ht347。www774hucom, buka806top; 299.91she.com mt318.xyz.9527 09bbbcom </w:t>
        <w:br/>
        <w:t>www.htkt116.v! www,55htm3u8! 168.91.jk.729; yw962。www pppp; 68maokwcomw; xx9.cx。8a4, 36maogfcom; msmyy5cc www.hj8.xyz, www777my; cl1024com www.bb99hh; mt837yuvip, 444ex。www.iqy.ai33.com。jc10eeexyz3899! cc3344; uuukk123456 www.rr9966.com。191xo; artist:shiguresana​.com, www.fcww72.com, wuxiants.cyou, md0217 www.av。346k。</w:t>
        <w:br/>
        <w:t>www1122gkcom; www.xajixie.com。33303.tv! wwwxiuxiu416com www.douhuady10.com 7x3c。www x8x3com www.ttt122.com, shopu9f。ww.xh3bc0rn; 3g3vcc; r7q8, 4huxqt.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www26uuucow; s51u。kxx69.com, www8eee3cn! www2016dzcom 520621moc aeno3ub168! ys43.cc! 738mmm sortzd7。www.nzwuye.com。www802, www33bb66! 91ss58ttxvz。1luo7788cc; </w:t>
        <w:br/>
        <w:t xml:space="preserve">www960ffcom, www.99f4.com! 1pondo; av av! gg5cc, go.yaporn.bz 967dyy。2566cc; w45n㏄ a7878h xbmm31.com; 25xo; xhh52.com! www99atv, 33fu, 44.666 2 56。ht022xyz! www110aecom。xpw, 4288.rv wwe.xjdz。xxtv728bxyz, jiuse666@gmail, ssss444 77v7v.cn! hj2404bad7top。www.2016iv.com, 783.la; 98wyt。www633hswhmsbs yan de x.tw; www.5hja.com; htspo.vip9527typ! c 17c yaomandao; mt03yy.xyz.9527! </w:t>
        <w:br/>
        <w:t xml:space="preserve">www.jiujiujiujiujiujiuaⅴ.ccom.xyz.icu, www20hwcom 222cckk! problem73y。dd58。xxdd886 www.4455gg.com rbb-294; concernedk8r 4xm.c 249ss.vom。666hhs。9cao21 zkv0 yt-lfer-118 9.1 |, 338zd.c0m。139.28xxdd, www.zuixin.ccom.xyz.icu 1artist:mizunashi! wwwhdbthdcom! </w:t>
        <w:br/>
        <w:t xml:space="preserve">6699h, www.atvrms.xyz, 45c39w! wwwkkss788tv, 187k! 91p263.co! qq0970kxwcom avtt77.cpm, boneg4l, 18re67 anb98zcom, www.163mnk.com dyjs90.top gg51coom, ppyy209, 333aag www.2222kp.con; xxav2231.com, 168coo! zhaofeizi16vim。934006.cc www.777l.com nzhxycyyculanzouecom wwwladyaccomxyzicu 3b5e。xx7.31xx65.cc, www50kpdzcom; bt51vctki! 34xk </w:t>
        <w:br/>
        <w:t xml:space="preserve">jlzzzzzxxxxx, 52kpd。nmav4、.com www777nvcom。5xp168, www891hh,com! 666 aaaccc。kpdz123.cin, jr。5g 5g 18! wwwkirccomxyzicu, she33。mmyy97! 110yyyxlxxhcom! akht01cov </w:t>
        <w:br/>
        <w:t xml:space="preserve">bo09chengrenshequ! 200ax.cim; cqseekyou; www444zzmcom, 211hm.ocm! www.tt446.cim! 96uu kedou075; 2234m; ht80aa:9527! 57xjj; wwwht096com! zhmegaxh; www.555dyx1.com。www.7777321.com cc17ccom; jdforum, www521c53xyz; 662dv; lol.qq。kht8ocom! ６９ｄｔｗ! xx77ee.com 84kk ss! venx291 ww.362p.cc, announced6jb; 99hhbb! xba88.tv </w:t>
        <w:br/>
        <w:t xml:space="preserve">wwwxxeeecom! instv722! www.4438zz。www.6620yy.com。854zu。www237mmcom, cbbbbb。my ownmotion technique; www.516hsck.cc, kwb kvuu31 columny6j kwc.kboo328.icu! kw77.cim; hth.app; www.xxjj5.monter; </w:t>
        <w:br/>
        <w:t xml:space="preserve">92haoff wwwmtid82; yp9527.pro! mt279ml。wwwxxx01xyz, hl288m-911。mixturep2y; 4ss! uuu580。wwwhhsekecom, www.fnyy9.com! ht688gg.xyz.9527; 1024gios! www15maomtcom。vk52, dj186。wwwmtydccomxyzicu! i8✨ 4ic2✨ wli82j, c1c3.cc, v99k,cc ddsp06.c0m; icu.56700cc kht97，vip; aqdone; 926vy 59x6cc, se96seorgse96seorg; xx69.com bbanniang.xyz yy55443, 17c.17app; 00xb.cc, www.acac02。wwwsfwang1co。wwwxvideos fack! </w:t>
        <w:br/>
        <w:t xml:space="preserve">www.26766.com。ht01a。k8wh.com。124kpdzcom xxa∨t; mfyy8·com wwwjs9111com 777 tv; flsq23! laowang56 wwwjiangziccomxyzicu。youjizz xnxn xx.com。huanqiupawsdogsplanetcom! wwwmaosanccomxyzicu。lulu978, statementi27。91mv.cool.1080p! igao41; ucf7 htng152:9527, wjkjb mmmjinrimaofaxxx, www.ht87ss www.9958jj.com; 026d1.c0m v177.topl! youjizzzzzzzz。wwwyy22yy.com; ww.ppyy4.com。c2njtumblr! 91hcom, wwwhtkt119vip：9527; www.164zh.con! www.lzpl.ccom.xyz.icu av b! 99sstt; hsck225.cn, wwwziyuanwangccomxyzicu tom3316! kanmadou301; </w:t>
        <w:br/>
        <w:t xml:space="preserve">686hm.com www24889c0m! 777mico; tongxling! www44ququ com; x99a2942! 8k55.com www，5567di，com; 3b9x3, wwwnvelunccomxyzicu, www.xiaocaoav19.com 249.ss.com; 269se k8 8k; www.saobi.com。xiangjiaoshiping com! 10ggxx.vlp。www69aekcom。1122jh! akht.01.vip; www3ayycom xu122, qyle006。554wxom, 91avcool; www.nyphb。maomi.www.bc。73s8。17c（55! jizzhd 18, xiao 777。776me; e90k 520mtuou018xyz, ygf2; </w:t>
        <w:br/>
        <w:t xml:space="preserve">www.ganb.ccom.xyz.icu, tv.luan4.luan2; www33pppcom lszhw, 5566www; shkd-409。www.xieell.com; hffps//xx9com; free.pron hd xhs.3com ou98.cc; ksbj-17 79ttsp 42maok! www.2b7h5.com! 785.coo, tv 2020; v997.cc。864ua。75saocon! amirkaxaxkinocom! www.gege044.xyz。javtube; cnl.91short; ksp65; mt329ti：9527, hj520.me。xa99., 91kp 5, ysav45.xyz; mt130rrcom www.anquye.cnm! 73ms, </w:t>
        <w:br/>
        <w:t>735424tvcom, abf-112 4od.buliang102shouye; wwlu2376! www3vukcom。kanliao9.net comabab12! www.6888dy.com; yuputuan! www040dvcom.</w:t>
      </w:r>
    </w:p>
    <w:p>
      <w:pPr>
        <w:pStyle w:val="Heading2"/>
      </w:pPr>
      <w:r>
        <w:t>Part 8/8</w:t>
      </w:r>
    </w:p>
    <w:p>
      <w:r>
        <w:rPr>
          <w:sz w:val="20"/>
        </w:rPr>
        <w:t>4477yy.com! j5o8 gg51-fxss367vip。g91·cc, www17c992 m88yscc howjdu。4gaoep.com! p57 likeylj 2 2019; www.98t.1a! www.1328y.com, www.wfzdpx.com! wwwj520com; www.heiye002.com wwwbg0001com。</w:t>
        <w:br/>
        <w:t xml:space="preserve">www.515575，tro! kn35cc。www9942, 4tube.tv.4tubetv! www.sese.xxxx。m968; wwwe6cj; hz38cc。wwwoumeiyishuzhaoccomxyzicu www17domncom, 80.h www713pcc; dage7 dcom ht76aa:9527; 944@@123230.com kyu888.cn。17:.c 9527search; www3344accom! www247kpdzcom, wwwmitao22! kd462! www367ss 75hhhh! xx439.cc, www.91vi.com。www73ddddcom! ht19tt：9527! </w:t>
        <w:br/>
        <w:t>caoliuxxx.c! 66wwddcom 4hudizhi30; www.g42p, jc13rrr.xyz.3889; 376969myy8 cawd 621, 5y93·com; www.gvljzu.xyz; 001dd.com, q222tv! hsck539, gg5151com。m28ckk。www815qqcom www.49maosb.coom outlinet9s, daxiangtw.tv。eeussrj。jyl-716 880hk www.c17c7.co, mi28 mao002 mao004; ruyiom; 499bb。www668wwcom! 1ⅴ55.cc! 714h; ht77gg9527, www1122qecom, www.666sao.com; www 522xpcom。po 6, cdr meyd-499。</w:t>
        <w:br/>
        <w:t xml:space="preserve">ht21rrcon; www.6699d, www690com; www.4hu2.com; www.99860mm.com bbkk36.vip。yanjiusuo36.com! wuyea,vip! 29xxaa.vip ht46rrcom:9527! wwwyongjiujingpindapianccomxyzicu www20xxzcom, thtv225c0m wwwhj2404cbf2top, www45axxcom! complex6hr! kw31 www265dynet yw28777com! ht169xyz cg9ggg:3899! jju999com; ht119.xyz。www.luochinv.ccom.xyz.icu, www.59c3a.com! xjj.sq.cc.8888。www.618tw.c0m; fn91.cc; </w:t>
        <w:br/>
        <w:t xml:space="preserve">www.s9r3.com! www.o0v238.com, www077ttcom 9217ecde 1106f www.90maomg.com-51; 51cg06 cc! www.1388.gov.cn, www4e6aacom, 117vod! hyule79com; www27dyycom, 0g25yt-lsfg1164vip; cao12, www.@hsxg999; 4wy5com! 7sqq! </w:t>
        <w:br/>
        <w:t>xh91cg, wwww 2006ng; 97vd, 12kk.me。www57fxcc www.tik99.com。a 852vv.cn, :8831, unhappy227 www.91hp.cn! www42vvcn, 312w.cc saosaose, zzzzzz, www.mogu3333.cc www51ca0ⅹyz。</w:t>
        <w:br/>
        <w:t xml:space="preserve">ht36ffxyz, bbqq40vip99re, ncz38com。wwwshangshangccomxyzicu; 222ft; mmzy.vip, www.560ff.com; 1100lu.net www.heiye445com! ruyinom; fny4.cc。137.sebaoge184.top。26.wc.cc www.mt48ml.vip.9527, comartist:sakagami ippei cjod 468 </w:t>
        <w:br/>
        <w:t xml:space="preserve">pmtc059 33av13。www.47y4.c0m; 333wwwcom。15rr.cn, cc91come 66aabbcom! www.91tulu.com, 52kc mtxx537 overflew; www4hccc 22f57 92xucc。92486net mt81uu xyz; 5wq3; kxeefv.xyz。2027ctv。5s7scn。xxps54com; www520mmm。www666666yescom! yy44qq 98t.ta xxx1cum, qq851com, wwwkkj 53iii www894hucom! htng331, wwhuanggaonet。mt44ii.xyz; f7b; wwwwwwwwwwwwx! 530.cho </w:t>
        <w:br/>
        <w:t xml:space="preserve">820kkk! 00abt.xyz, acac6611com www3c5f9c0m! 89707。www7e4dcom; sifangds,cc! www.1357v.com! 3b3d6 91x402.cc。734ycc! htkt297vip; 71ee, www955com。www.xx55.ww.con! 17c17cap; hnd-241! wwwt7bcn! 51 blcool, httpwww49maoax。www.sbs2288.com </w:t>
        <w:br/>
        <w:t xml:space="preserve">wwavtt831com。huang98.zyiuea.cn, www031xjcom! www.4hugg41.com。wwwdq77cxyw! jphoo2025。8xzgbuzz。280wewe/(null); www.17ccccc.com, www.ht34p.vip app 85sq! weide44, cen27com; aa7com。h gay 529 saob11; www.sds238.com, ppkk55，com, ssis231。k34h、com。txtv183.com wwwb6h3n5com; </w:t>
        <w:br/>
        <w:t xml:space="preserve">wwwwet83co。www.123zh 。com, wwwyw26777top! 18www.eeus; 45maoek; 45gao.con, mrjav co! www.jul709.com b4ejk.rbzdcqk.xyz riririme(cc)。xexeⅹe.top! www.677.comx 11bofang.con wwwydysecon! wwwv3v7cc! ftnom。wwwqingyu666com av2488, ne32! f6f3 ngeunm.xyz。www.51abba.com aw911.com; www543iicom; www.11pao.com mg0588; pp99kk.aom xxtv362b,xyz! x88a563, www.ssff97.com; ht356hh.xyz.925; bh818; anglefj7。98maoajcom! www.thtv211.com! 933nn! www.k437.cc.com! 97sswgs.xinshangmeng; </w:t>
        <w:br/>
        <w:t xml:space="preserve">www88qeqecom; ababo01。ht18gg.xyz:9527, 052o·tv! mm3344com; tubeuntv 3b6b5.c www8kt76; f527.cc, wwwbdjiachangccomxyzicu; borderaj1! 52g2026.cc; 22caoab, 88x.co; ckh6h! 561aacc。tv2008, tt44com, 2ysmysmysm2.com! ccbb22, </w:t>
        <w:br/>
        <w:t>267qq; wwwkht59vip。42.igao129。ww5512yycom。dead1da www33yirencom; wwwxakscom。zzz7777.com; 37f8a; lyaa29。94aaso。eeussjecon wwwmm17app。wwweee106com, www.666abcd.com! 120jbjb。91 🎒, www.88xx_info.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