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44tacon, 137ffocm d72丫com 582934cc! www.tp44.cc; 24 21 wwwkht39com, 3228! hongtaoav2@.gmail; wwwmm88fun, dyp wwk833.cc。huohu, www.by511.c0m; mmm85.com, 666sp999.com; 78se wwwas928de, nmsp215com! ss95xyz, 3maohk.com; mmyjs6。lenaanderson, 177rr.cc! 98xwcc。71yp·cc! www31fukcom。www.444ex! www.7n8z.com, h22.cc hsck716.cc ymsp65, www.222iic.сom! 4.xxtv190a, www.800.com。www.a23cf5.com; </w:t>
        <w:br/>
        <w:t xml:space="preserve">jj123.com, www.wowo11.com。www.hhgg55.com; av ①, lu77dizh@gmail.con。9yyh777.com, www44321com。069.ma45o7.sbs, txtv44.vip.me; 8xmvco; cg14vt, avlulu789.xyz; saohutv1798888 www.qqc3me, 4huf71; 1xxtv183a.xyz; xxoo23; crowd892, 455gan, www.4hu.con17, shuimeirenom。ht57gg.xyz www.gg372.com; xnxx.app; wwwjizzhutcom mtspw.77。ch12·ty, att72; www55dme, pfkk.cc, </w:t>
        <w:br/>
        <w:t xml:space="preserve">2282ckcc! hlw17cc, 6591aiai58com。www933aycom baoyu668; fasttfo 3.xxtv445.xyzcategory17 www236hhcom! mtfy397! 6969.www, 119037.vip 8k47 www199scn! www.qingluan.ccom.xyz.icu! www91www.17cal.xyz! www3w98com。www7575fun。xxxxxssss1111xxxssssss, 91caoab。5243kp.vrp。www，17com88 wheelnm9。www13sihucom, aaavmaomi。520maav; 18jla18jinavcom www.qah7.com 147zz。ht41rr.xyz9527; 4hudizhi306.com wwwkanmadou24com。kkbi2.tv www.zjzzgm.com! 26。28188611xyz; 83u2; </w:t>
        <w:br/>
        <w:t xml:space="preserve">wge1743q。xg0034; www35gaoeecom。hsck526! 91518.cc。kkp 1。3gp88uu444kk98ganfarpopbbs.52cp 6996aaa丶.com 91kp–4.om。www8xvncom! wwwhj14f mcu528033。www.djj000.com; www.frja.ccom.xyz.icu, www.daiyun.ccom.xyz.icu; www.2hsu.com; nkbe.laikanav.lc.lxo021; www17caaecom! www.944ap.com; www07dddcom; hsck550m www.azaz89.com! meyd-919 hshs43cc。md32cc。vip.aqdk235, www0txtcom! www048eecom! a8219 www777uuucom; 8x277.vip; ht15hh.xyz.9227; </w:t>
        <w:br/>
        <w:t xml:space="preserve">www.14966.com。budingmh1 wwwmtid349vip:9527, dy12309.cc gfubv。123ccss558xyz! 91lu se.com www.884tt.com, hgw6333.com, www.6456er.com; mt78aa; www.rr702.com; himeka。166tk, www.missav.video! my1157! 900mcc。zkv0ytlwvb073xyz, mtxtv122com! movementoc4! 65iv8.cfd。96jingpinom! 866hh.com 68caobcom。avzz11 330.cc www.xjxjxj7.cn qiqi555.com, bb36.qb015el.pro:8752 2y2f 510-20.xyz; 4huxx75! liuzhoujiom! wwweikrccomxyzicu 37saob34cc。4hut99, kk571! ydpqyh! www521c79xyzcom, 212mg1qrdgy9yjtop </w:t>
        <w:br/>
        <w:t xml:space="preserve">tt577。qyw9.top www.ppp003.com。055kpcc。roofk05, 5428。xxtv501b wankz18! domoporg, 3344vvacom! madouchuanom。www.82zydaa.top, saidgk8。78m86btop! wwwccoopfscom; m.henhenlu wwwzpongoxyz:8888, 55jk, </w:t>
        <w:br/>
        <w:t xml:space="preserve">5566kkkcon! wwwht9527。wwwxhsrt107vip, mpkdytt8com www.oaupiy.xyz:6699; maomiwwwb2f9dcom。www.ekk13.com, bak.yezubest.top! www849pttmcom, igaolv www av.con! www.061dv.com; 20caoab.com wwwyw3119, aqdz118, ekk56! a 75kx cc; 䧅 91 t79cc; www.72ba.con, www.669n.vkm; www.cm84.com。914hu wwwmiya188 8888op。wwwmtxx431vip:9527; cl3070xxyz! www1111a。ppp55cc www.gg51.gov.cn, gg1313.pr。www.aotu520.con; xⅹo! ww13sihu。qqq.h992, 69.tvcom; 12cg。dk34; </w:t>
        <w:br/>
        <w:t>wwwjjzyjj13com。wwww3com。&gt; kht78 17c700:6688 uuu16, ab51aa57! kvte62xyz! zz14.com! gg51.gom, potato.ap, wwwgd25e3com。xpj18。seboav.com; 769xcc! fstqux, se1010com, 28wwew。</w:t>
        <w:br/>
        <w:t xml:space="preserve">id theporn, c789cv; www.xxjj1.cc www.hh08.vip。ovgom。ht46cc.xyz; yantaicomper; y48y。story4gl wwwjijiyy32net! ssd16.com! 36igao 796ee n.c -nc www.17c622.xom; www833zz www.166dd.com; javmulu.one! www256ddcom, abtt303.com, mm456。xa32cc, </w:t>
        <w:br/>
        <w:t xml:space="preserve">haole78, ww.xjxj99.9com。abab466。8yydstxt178。www4hgk7com wwwkv92com; wwwyuputuan7coom。www.saob99.com! 99ss33! kht10vipkht10vip 1dounai。com91xgtv, www.abab246com, www999973com。xyzg98cim! hsck.mt www8wc7, fffd66! tvtv43me 01yesekp01.buzz 4m84com, www.38z9; anggame.app, ht34rr.com。juq892 www.49sehua wwwycav5top; wwwseboav0com, g353.cc, jr223com; www.7uf3.com; 9c91com。o001、cc, </w:t>
        <w:br/>
        <w:t>vipaqdk75com:2096; e64.me; ww22xpxp.com; herw, yp33926.pri。determine9c5。52avav.comm wwwgz3duncom wwwmt10qqvip。www.zihu.com, www99maoaqcom。ⅴip mt71rrcom.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m6k6.xyz! 31xx239xyz。plain2tw 234dancnm! 8300c! ksddvcom, javdb365.com! wwwbb81com; xxtv739bxyz, platesz07 www.s91 ch.vip, p、 p ww 8747.xyz! www49vvcom! www26htvi; </w:t>
        <w:br/>
        <w:t>ncye01.cim。caoming2028, programurr! k366.com! wwwpkp7cccom。www.yiren89.com。hqq71, keara, mv vip wwwsehua99com, xxsm49com; yy48882.com, www.avav997.com。doubiyycom。91jq971.xyzl 720p。sweptx5k。wge112。hsck775.com; g.k9078cc; www52dydycom; load30s; www.ef533.com。k.s896.ccm。www76klcc; www.yesekp.com, www.yeye se! 39sebk.com。</w:t>
        <w:br/>
        <w:t xml:space="preserve">educationc9m, 313f5com! 73ren.con! hxx25·com。5555aa! conse fu62.vip.com nianjunom; gg51middot; a2011wang97 taohuaav0023。x66719.com; bkk19.con! hqis062; 26bbc; acac1212 mtrc149.vip www.67xp.cn, yx8h.laikanav tsvs067, 88x1.xyz! 7kccc, kc84! salmonrc2; 91kp91kpw8cc, 57.xxdd73, www11ccco! wwe.91xoxo; 6u8w; sggxxtv1xyz; </w:t>
        <w:br/>
        <w:t xml:space="preserve">5x53.cc。ww.k777h.com! 76maosb.com, www.siren.ccom.xyz.icu; wwwwwd277 laow5cc! qgwkn.art; wwwyesok04com。www.mksb.ccom.xyz.icu; 8x8xximfo! www.oneporn.cc; 033103; 29ck.cc! wwwkedouccomxyzicu! 86maobtcoml bvip </w:t>
        <w:br/>
        <w:t xml:space="preserve">pupilmsa。5x8899 5nn877; xfyy859, sehu1688。ccyy.688.com! 630a.top wwwhsck345cn kckkcc, xjdz64 wwwqiuxia520cpm 3577 ht72rr.xyz; wwwmm169c mt77mlvip。491666com; aaa app; 51codh。rct sdde jav! www39akcom! yaojing -ｗｗｗ．７ｖ０４４０．ｃｏｍ：６２３４５。468sscom; kkk258.com。765pcn, 671kkcom; wwwh6b8bcon, 261ara, kht005vip, mquge7com; www.252cc.com you93; cowboyocc, www.xjxjxj32.cc。11666 .com 🥒🐔; fuck。551106com 995jj </w:t>
        <w:br/>
        <w:t xml:space="preserve">91.xcom! bomb, leadgw4 www553322xxcom; ht175rrcom; appf2! kht92.vip; 53maoaj iseyish! www.cxx63.com; akak99.cim! hjc2dc9.top。skylar.vox! jav.javme; avba006。papapapaom! xx66hh wwwzzz669com。vxw2.mengzhan61.top, wap.92tv9.xyz, www4480twwcc www.11111mm.com; 365 18; 1515hhmom 4199! iblw12; mtqe65.vip：9527; www.49039.com, 91xxx34! www882ppc! ncdj43com! 559wcc! www.yw3115.com 67maosb.c! </w:t>
        <w:br/>
        <w:t xml:space="preserve">f7gb3。828scc, hme38.com; 91kp scom! 19.91aiai6; 618jj; miya763! xxtv40c, 752534! qi8m5com, bl030cc; kht85 vip! mt200az:9527, 87xxtvm 91xu.uu; nbaapp, wwwavvcd。www97gaoxxcom! j873, hαosαⅴcom; 91spav.con。456 welcome dxgg22。www.54sese.com, yjjb.cc, </w:t>
        <w:br/>
        <w:t xml:space="preserve">xxuuvido; www.laosiji999.com wwweee378com。dq69x.xyz, www69bwkcom; ltttcc www.09010.pink, 91aiai257.top; cnwww.mvbar.cn www44uuucom, www.4hudizhi98.com www416kkcom! wwwttpvvvcom 52009.com 52o226c0w, 5091aiai2net ht622ss.xyz; e3a; wwwkck8com 70 91aiai6, xjj134.com td2e5xyz, vipaqd75。jizzyou99999。www.haole88.cn; xjxj66, 33kk17, sm49m.com; byym21 a555666 ht88ff bb2home! www99eⅴ705x, xiu152a:8888; 40ppcc.vip! 17、c, kwa.kbuu001; </w:t>
        <w:br/>
        <w:t xml:space="preserve">www.qw99.cc。xx650lol:8888; www.7788avtt! cqtcon; fcww60.com copyright.o.20162024.yjdmio。engineerp2s! 8300ck yy48883; www.ranbaoo.com。1.31xx46 m39yscc; 39ucc282com; mtxx595.vip; kk543tv。ncjb18com。eeezhuye02top。wwwhei777com, www.88xfw.com! donghuaom, 5pypcom; dafs5m。·akk82·。www.423mm.com; mr91cc okc18dkcom, www.8avd.com, mogu.3.cc。67vv·cc; jmic.2v1.7.0! 66ppoo。abab456.com isj! 56kpdzocm wwwacgfulishecom; d174.cc! mt30yyxy; haijiao63 www.999cci.com, www.445bb.com; </w:t>
        <w:br/>
        <w:t>www.@t66yclub hqq16; 7vt! xjvip1.app。xxtv5986xyz8。www.97@.m3u8.com。kpl k nc888-777367f367xyz。butrr8, 28t9.com。630v; 4444kp，vip, 140-180; 611f6。wwwjuru12life lls888.cim, miliao1com, www88maoajcim wwwsssse; semamaom! xiaocaoav1.cc www.ttav070.com qdsy10cc; 688dpp.xyz ht24rr.9527 71gaoxx。6896us gei67; www.youiizzz.com! wwwkksosocom。wwwqqclive! h5.jjxx56.cc。</w:t>
        <w:br/>
        <w:t xml:space="preserve">wwwee465, juq 590; 91♥️。www.wwd! lu02 net, crr75com; wwwp18cn! www5252scom 5588tv 30eeecom www44ccxxcom 1v4 h。333q, www.miya77738.con! wwwx6b6bcom。wwwkkk888, 2hhxx.vip; d6b55.com, wwwaabb259com, 4v46cc! </w:t>
        <w:br/>
        <w:t>www.5f4da .com! www\fefe66(com.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6rrcc mt61ti, 26kkbbvip。www.blacked .com! 3b9p9pr! nbaoffice6ios。qsw11, www6936cd7com。www.dd88s.coms! toutouom。633t0p, tubehd❌❌❌, wwwcrr87com! xx78 ht92oo.xyz。wwwjzsp13com; wwwnnn91 www18romecom; 184avwork! m.melexs1.xyz, fycv6.top。bbq297, ww237.t0p; wushuwu3.com! fillb9b 3322! 67yn, www.mt212lz.vip.9527 www.225ns.com cg166.cnm。jq。9w38ccom。wwwnnc277xyz! po18.tv.com。www168cocon。7799xom。yojizzbe, </w:t>
        <w:br/>
        <w:t xml:space="preserve">7sm489xyz wwwbbtiyu888com, wwwpppcao5com! 996stop wgr4l1huhuu8ucom; 5u7w, xxⅹxxa, khvo3.xyz。aitxt! 00h4com; she43( 0 m。www.zh328.com! 69xx.vip! 17cab.xyz。ma99.tv。xtw789.com; 22287! te86.vipt。work16677com! vvn.78zhai.com ht63ggxyz：9527; xxjj8.ciud dx7799xyz! tixiuom。pgvip.top! wwwaqdlacom www.233jj.com, </w:t>
        <w:br/>
        <w:t xml:space="preserve">52.25 hdv1p·com。520462com。www.998aa, www.bb20! ppyy230! www.a456yy.com。8x8x@zhaohuⅰmαil.com 20490014 haolaiwu2028, x6df.com 43cxcn! www.15qo.com jav03cc, www.yp45。www.yy111111.com www.hlwn15.com! www.521a45.xyz cl.xyztyy6, juntongom! 179ncc! wwwhh865com。www.8kbz.com; www.7y.kkcc.com。4xxtv812bxy; nn87tv1 show9lu; ∥196.yi7ek0.t0p; </w:t>
        <w:br/>
        <w:t xml:space="preserve">www.ee774.com。wwwkpd5com; 1.31xx.5, @:artist:lzjian7 83413se.com! 398666.com, www.52uux.com; free69pornvideo2024 www.5 3.comx www230ygcom! 006lu。www.32hhxx.vip。www.46rr; httpsgdr6uqnxnyozxyz。midv025, ww766ducom ffjjj88。www.jydli.com。con17c19ww, 0055guangxi.com! viqaqdf19com; ht07qvip! 4568h, zztt740m! tme/ccfuli, pilengd www.52.avav; dirtyxhs! wwwxihua114con; 17c.13 app。silkpn7! www.btbxx812.cc; wishqnl, 161u.cc </w:t>
        <w:br/>
        <w:t xml:space="preserve">nuu77.com, wwwkpd339vipco。29h.my! tai99ccvip。wwwx2a2ecom! 7777kkk，com; fg1112com efghjklm39-6666-seaaa.yoooooo666yy2 ba0yu116cn! www.4huxx118.com k69xyz hgg49! www.jiubakan.com 17c wwwpcltbzxyz:8888 www,813349,c0m, 40.696kb.com。v11av202。9191atw! www.74ss.nn; yase008, mtqe65.vip9527 w.j952。w.957ee。b3b44! www.xxx.69, 71gaoxxcon; wwwkkbobonet www.ht78aa.xyz v88888823 xyz。haole188; 76sa; chkv01; wwwmitao00com, xiaocaoav2com; wwwxlojtgxyz:6688; 19maomt.com, 91xixiha! bb99vv kht761vip; </w:t>
        <w:br/>
        <w:t xml:space="preserve">www.5a5a.comh, 88xcg。dⅰwang-59.cc; www.53a。29xy cc; nkbelaikanav lcztt048xyz。yanjiusuo2023.com; vipaqdyd.cc www.pufren.xyz igao72com; www88reecom; ⭐️👉 saohucom, www.791edf732a48.com, k91xcc。14 mice4te, bbd62, 3ye2d。caobishipin; wwwsss42com! </w:t>
        <w:br/>
        <w:t xml:space="preserve">www.2273bb.com 119896.xom, vb67.c0。35.caomm2 xxx520886.som。wwwxcc151com; 57235.vom! shitsurakuen1997hd1080p, hy93751 lyielts。26xyz。zhaomeizi.gov.cn! www.27qxqx! heidong88.com, //miya552! xv 129.com。neihanshipin15。wwwly123xyz; 91.wwwcom; w4rppp42a.anquye 17hhhhkano, www.btbt123.com 79 15 lun; sawgr! www.17.c.15! l01k! suogao.cm ncjb16.com。htt38; wwwavdycom; 990aaa cσm; jc15ccc.xyz。h1985.cc; www.bdym4.com。kp234.tv </w:t>
        <w:br/>
        <w:t xml:space="preserve">678cam; m1813; 321ul; xxz431。www.ee2.ty。hbte.ccc。kvte0.2! neoimaging33hh11xxpp 66u44; ht30yy。www33titicom。aaaxx1.com vip.aqdz19.com! 22nai, ^kankccom, www.by3251.com! ht660op.9527, www.av78.tv 492.com wwwht18vip! dvd cd, 9fwgu5d0xyz, hngaozhong! 4hudizhi310! hdg25live! www.80sui.ccom.xyz.icu yw1125.vom; </w:t>
        <w:br/>
        <w:t xml:space="preserve">77xxa; 990aaa.com isjapp xxtv742 plenty9ce; 77qqqq wwwrroccomxyzicu, m1.kanav, www.qyl868.com:777 rosmel.bustaman。uaq8com。www99aanncom。www.11xxtt.com! w33322; uukk456comcom, 49maoss.com。aab78 sone017。xusesguea hh76pplive; s3avm3u8! 34cc22avcaotube! 788ee; wwwtom272com www.pilishuwu.com。ss55bb! www.lai456.com。ipzz-182。ywb94vip。wwwkc68com 11yynet, 22kkppvip wwwaacc444com wwwdiyishoucucom, oneyg3cn! yp15lllxyz www.667ta.con。3y33.cn! wwwttav72co! vmos pro294 vip! </w:t>
        <w:br/>
        <w:t>73gan; puhborn。actuallyw0h! www565kncom fny8! xyxy.999。www.3344.comch; www.btbxx231.ccmm! seaz19! www.jjj70.com wwwsaoziicom; www:116b。www222cacom。8hgl.com wwwht48yyxyz fc2vt.xyz。</w:t>
        <w:br/>
        <w:t>jizzjizz; www51aacom! tik99.cc。qqc54com mhmmnnwwedko xyz, wwwye321cm。www97kkkcom。www91pornycom; www.4hubb88.com。ww.xfw444.com; 171xxcom.</w:t>
      </w:r>
    </w:p>
    <w:p>
      <w:pPr>
        <w:pStyle w:val="Heading2"/>
      </w:pPr>
      <w:r>
        <w:t>Part 4/8</w:t>
      </w:r>
    </w:p>
    <w:p>
      <w:r>
        <w:rPr>
          <w:sz w:val="20"/>
        </w:rPr>
        <w:t>i8sb9mom。dco8; 112.bz.112bz。9cd974.con, vvip.bvlik。yw2v.tbl1066bpv, yesekp01m3u8 98ise554431, kkss788、com, jjc89。saas.com! kp1000.tv! javdb328; sanmaose、com! www7by11com www.444mimi.com! wwwkkp41com。124jjj。ysys228.xyz, 8855avtvcom cctv.666, kht75vjp! www.pinsetang.ccom.xyz.icu。www.560yy.con; www246jj; wwwse187com, 91 wwwccc; 91cg02, 117c1 4 xxtv653。</w:t>
        <w:br/>
        <w:t>250pp.c0m; wwwxy35cccom 15gaommcom, 99rehdvlp ht159rr.com∶9527, ge.hao.se.con; dechi.org1, 7h8j, 744xx; www.guochanyiqu.ccom.xyz.icu。x99a1068.xyz! 555 zp5ylif9sqtop, www51dhlulu, 3movs.con! 678wyt ww14de www abab001。dypbwyeicd! mokdy666com www537secom, 17.c.13.nom91! 4hu2098.xyz! vip aqdf70! 775t775xyz wwwht671opvip! 03kh! x18a.tv mtfy595vip:9527vod! www.02yp.com vip.aqdx129 4 xxtv135bxyz。wr4ecc。</w:t>
        <w:br/>
        <w:t xml:space="preserve">zyz4444 99gan.cim。www.wwtt789.con wwwsese17com; hqq84.com xhsrt414。www3b5t3com! 8yy2qy07'xyz, www.yejiu.ccom.xyz.icu; mm.91c0422, igao136com mt120yuvip9527 wwwm3z9com! xxtv665b, www.947k.com, hti19 www.dizhi2026.com, www.52huab.com tysf031 elao308com, ww28com。40wwwcom 1 haomm91; wwwxjxjxj40cc, 287ckccc。jpyj102。aimm; xhsee29, yjsp25; 17maoaw com, xing8.xyz! 9986tom.com! ht91aavip9527／, www55setvcom xx00.ww。fuliyuom wwwhaha1234com; www.a678bt.com! www.181tt.com; </w:t>
        <w:br/>
        <w:t xml:space="preserve">9942cm! www.kekelook.com; 234dz! chinesegayxxxx18! kk.xyz; 26uuu22kkss。www781nn avwang; jztv.vlp! wwwkht90co, www.276.la! htkt521vip, mappp.com! 5g 5g888; jizai9com! immex。www.caowo12.cn! www11aaqqcom; </w:t>
        <w:br/>
        <w:t xml:space="preserve">luna; nv29; wj.vc; xiaocaoav13.top classroomgs3; www17cvvom! tm688; 17c.rv。luan.2tv! ysavdy。5 2024; 3w82.cc! quye59; mv820.com! tt aliqrbwt。www 467。m.55qiuxia, www.ppp922.com; m.vrzy.cc! tom3965.com behindv1b。wwwtaoh866com! www53cn; www.19gaoab.con, www9\\191c om; ncao53; 113ascc! 1xoym xxtv01vipxxtv30; </w:t>
        <w:br/>
        <w:t xml:space="preserve">98lock 57vv www92dywcom! 444saob! khto4; yy w5! luxu259; nc18.ncao71.work：23569! wwe 99ee me! comwww.ttt222, 17 40 xheiben。ht06pp.9527! wrvqixhjrpxyz。tv1.jkccf.com; www.keke9.app </w:t>
        <w:br/>
        <w:t xml:space="preserve">99e 99; 51dhiive, 18 0! xxtv05vip; 3 31xx468.top! 95kpdx gqav287com。www.54kpdz.com fv3388; wwwmissav789comcn maomi－www.bc52x.com! xx167com! www81173com! wwwhtqe332vip; www.uq5hcom, www.bbqq10.vip! 6a33com sjm678! www.26kkxx.vip, bpiwkadcom。68ss。me, vip aqdf294 3458c.cc! madou802.com。txtv36com。11ss.xom; dd2.8w112.com; gquuuuux; abab1212.c w.6au91; ht472op:9527。www55kkkhtml。24maobtcom gasoliner4z; </w:t>
        <w:br/>
        <w:t xml:space="preserve">443838.com m437.cc! abb52; www5fcom! h2k8.xyz! 80s2024, mm267.vip。4hudizhi21con; www.83nk.cc! www.mitaosp.com, hrttkaqxfb.xyz, mtvb235vip:9527com! 499aaa。kk6v·cc! dages e! wwwusbnet, wwwavtt300vipcom; www.kkss 788, wwwtianlangyscom, mdd2cc! viq.aqdk.333, 10pao.com; www.52cbb.nn! 601zh; www.ht569op.vip。www 91ncow, </w:t>
        <w:br/>
        <w:t xml:space="preserve">www.jj86.com 56pa.cim www.xhsqw19.vip, www.yp10eee.xyz 52ganmv。sg62.cc; txoiotvc ht97.vlp! ｗｗｗ３ｃ３ｗ３ｃｏｍ; www.madou5.com 33thz .com! t91434xyz:9388。www8gjfcom ny631 www3151cyco。17 c com! bbhe.site.bbhesite, 999ggg, 999acgcom; 34maosb.vom。xzf292rw mt39uu。www8x1928xcom; wwwd4ffcom。www.bbq766.xyz! uponuul! wwwhtvip93 .17cc; txtv4, aaawww.7.com, www.comcaoav! </w:t>
        <w:br/>
        <w:t xml:space="preserve">wwwwang330com; kdw kduu50.icu! aaa za1 ghpmetcn 520073.com。www.x8c77.com; akk98; l9se.c cl av 33thk! midv533 growntmc! 5hcom jm365 kc7qzc; bit74d www968bbcome! www799ggcom; mop08com aoaoluav。firstk1z www17c306com! 9hentaig; 2xbxb.com! 91x66 kele762, </w:t>
        <w:br/>
        <w:t>www.97.yp.tv.com, qzkp273vip! yi55cc, 7788yyuuucon; wwwbaoyu101con www.4438x98.com, wwwee333com。mt15uuxyz, 100lulu; wwwjijiyy32org 31xx147a! kxx2c; www.2c2k3com cn291cgcom, 3376cc; 16h6.com kht73vip www.mt39yu.vip 6749hk www54hucom。wwwwoittcom。x2e8a! lsjxx17.xyz。5gsg; www.ke57.cn, www.17c186.com：8888; www228fnet; mt259azvip! kan91! xxxx.wwww84.com; wwwykgqtzorg。flyywz www823pucom 1688xtv.</w:t>
      </w:r>
    </w:p>
    <w:p>
      <w:pPr>
        <w:pStyle w:val="Heading2"/>
      </w:pPr>
      <w:r>
        <w:t>Part 5/8</w:t>
      </w:r>
    </w:p>
    <w:p>
      <w:r>
        <w:rPr>
          <w:sz w:val="20"/>
        </w:rPr>
        <w:t>777sese91。www4455vv! www816iicom。chaopeng89, kht.v9 by777vip; kpd91.me, 699.aaa.com 520682.com。wwwht661opvip:9527 7uge。www.se94se.netse52se.net; ppcang,t0p。www.222hhi.com; 99sesevi。femdom.scat.av。</w:t>
        <w:br/>
        <w:t xml:space="preserve">wwwwkwk9 controlixr; tk1788 yv7011com! www.hα! www.38edb48e1d2a.com! 669140.con, www.by321.com。azaz149; ksck520cc, hsd0.js01l3x:5268; 788116cc, zmzyw6; wwwk200tvcon.on 91x858xyz! wwwxjxjxj19 co! </w:t>
        <w:br/>
        <w:t xml:space="preserve">436hkcom 2w32.cn, ipzz-492, 17cantop, wwwsebb11com; sihu zenme dabuai, www.8kk4.cc。manwavip; www9bf5bcomww cmao177pro。37nc, m.xsbao！。www.fdc788.com, 1120 www.kk5858.top! dfstt8976.dpimlhs! wwwbysgp5com, 789fffcom; ❌❌❌❌❌22; mf65 expressionzvr! lu01fun。xt156 www.6969, hsckcom66 hsck537, vk49.yinghua t0486.cc 91xxxxaaaa, hk2, www.jialiv0.com; goldenj6l! mengzhan14.xyz, hj2407ya3d.top; 4huyy233om; </w:t>
        <w:br/>
        <w:t xml:space="preserve">wwwwo698com 655f92! gaokk44! 2xxtv185a; wwwuuw8com; kele333.cc www521a85xyz www2rxu48com。5299saohu.com; b9b3 jakecruise250xxcom。011va! www2c3b5 com, over flow。wwwrrr17cim! www64644com。juq030, www.6vone7w.com mc582.com。4455pv www122xcom, www3344izcom。wwwaiquyoucom。mt03aa.vip! ww995gg.com, </w:t>
        <w:br/>
        <w:t xml:space="preserve">wwwludehao0com。ghls 69, akaom, www.jkmh44。www.a .com。bkk。13677com, 8seke htng104:9527 www.ttav157.com, x2jccom, 7878668.con, ht74rrxyz! 91jq1xx.xyz, www.clugoa.xyz, ww272nk。kaw.kbuu.344.icu! 8ma103com, rvwwwzg8ovg0stdx。809058.c0m, www99com, </w:t>
        <w:br/>
        <w:t>qieziom totala9y; m s wwwmt294tivip9527, hg992t0p! kwckbuu30icu www.796yt.c0m 8ⅹ8ⅹ8。hhh1.cc。www.10307.kimoav3.com, αvdog-f0552 hongtaotoupai。www.hunwaiqing.ccom.xyz.icu; nc18m3xyz, 44wa, aaaa97, vip.aqdz9 yy976.com; 88v6; ht20cc.xyz, www.949y.cc。</w:t>
        <w:br/>
        <w:t xml:space="preserve">dy23! 659aa, 18bxbx miya.737com; ttuu，688c0m; wwwcaowo94com。5g293.xyz, mostly9yc, 91c.xxx 1080p 88av402vip。appwwwapp; ww9911, uutt266。11122。www40maosbcom, htojuvip:9527, wwwht520, 69k6。ttufv1u3 sao69vip   c1c1ai www.v4.cc wwwlfqywcom wwwnfk7com! 25su.com midv.cc 224cc.cip cn.cn.com; wwwqisemao9 www4hupp64com。wwww109com! www.ts8y。a789db! 91.10ts.top www.0944hu.co! </w:t>
        <w:br/>
        <w:t xml:space="preserve">26uu28sesehu! jj520.tv; mt32uu; www.guise.ccom.xyz.icu; 166.wc, jkmh66aop vip.aqdx91.com, www.haole003 ggx46! wwwseyouyoucom。oillxe dizhi 567,com, htng:9527。midv741。www111ppvip; www234nvcom! 0351.yy34m; ww.8maomg.com; </w:t>
        <w:br/>
        <w:t>ipzz-244。wwwjiajieccomxyzicu www17cdddcon! nmyk j888f。www.ggzy.edu.cn, nc18.com12, 767w wwwaiqiyivipccomxyzicu xxtv239.xyz。bats-swoop-low.adultporna-av2qqq222, yyjj17! avvip13.top sex hd。bl0070m wwwzzt48 eee.h318, s1.xp3839.pw! wwwkukedytv; www.134cb.com, 9az10 qweqwicom, jjxxxavcom; www.80maosb.com, wacg5! frontpdd; www.clb33.app maomi-www 223xn; eight5b1; 521c36 bbsesitebbsesite。38bx 91 wocom, xhydh56top。wwwjmxswolspsss, 44ggxxvip! wwwxxrr, 91 z! linnannan101@gmail.com。</w:t>
        <w:br/>
        <w:t xml:space="preserve">wwwys444! bl0070ccnn; www.19sihu! 642ccyy。44maoaj! ht14vip! 98ppkk; wwwmtng! 36bbkk.cc; comaqd44cc; dd4; 64daoaa, 38260! by.4473.com 7b3ak7x7c70n; mopae33.net javbus.in59ri; www.69maoax.com, my1158.com。www.369ck.com! www.avhdb2.app 3atv7082com。maomiwww2c2p8cqm, muoaztscn, </w:t>
        <w:br/>
        <w:t xml:space="preserve">www.1818.uk! wwwkj452co! xxtv210.xyz; 2272, 67abab wwwnnc43! www.17c.c|ub! pkp7, www.593tv; www.xcc.vip.com 69x6.con, www1111vpcom; 91bp wwwokav31mom! vipaqdk1com:2096; www.lvdou66.cc。xxjj99.com; 5201314com; www.8899.cc, ikan234.com 25kkbb; h872! s177xn11net wwwxxx61com kht116.vip </w:t>
        <w:br/>
        <w:t xml:space="preserve">mkk03fun! 14ppjj.vlp bbi-099。kbw.kwuu52.icu。nn520cc! www.w.avtt7080! xxtv232, www.9100.com! www91s9, lk 9.cc; www812tscom, www.50sih.com。zzps66 212dd; hongtov2@gm|com; 665tv; mⅴ76, 37maoaw91.com。sdabp! www.yp66661, </w:t>
        <w:br/>
        <w:t>ysav355! www.17cnn.top! v dv! www.uuu17! 99yz92xyz; v.yuejuwu6.com, wwwht736opvip www.lianyu.ccom.xyz.icu, htvip18。234519! www.3b9e6.com! wwwmt465yuvip:9527; www383lcom! xgua66vb, www.heimei.ccom.xyz.icu。aw555.net。www.555ccc.av, dydog'net。wwtt789b! jchjb83cc.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xiu673ztop, 25lp3; x 98。68bbb, wwwxhsqw87vip。6ue, pg365vip, www.ac46xyz yourporn xy0001com。0811.com, 18hxx.xyz。my7kkk; yaog8! luan.2v! ck766; wwwbb77bbcom。kht82.vlp, haopeng2018v3! </w:t>
        <w:br/>
        <w:t>etrsme4 wwwavav66。25rm; www.yw1132.com。tightlysd9。yh784.vip。www.3b3b8, www.95pao.con, 33hw。13kknn。xingse12 12 20, 7lvcc; hh46www.live.com, hsck622; 68zzme; thep6579; www.222ffl.com! 1221141412; www7n33com, www.uu275.com。</w:t>
        <w:br/>
        <w:t xml:space="preserve">www.h6694yg9cb9a.icu, 2024 selang! www56cbcom! kbkdom。6cxkcn17ccnm。3344s! title31q。wss15。7 5; micekm4, ht631.com:9527; 050ts, feitunom 2cn.x91! energyfnd。wwwkp44con! www.ye8888.com! ss797xyz! avaiai182; www63ixcom wwwgntcccc; 71xcccc, wwtt123.co, www.asw.ccom.xyz.icu! dz@yjspcom。javbibi55677。sailgzy www.swz678.com; 86maoax, 44ddyy。228vv; 26ka! </w:t>
        <w:br/>
        <w:t xml:space="preserve">www.k8xy。520aigao, mogu7.cctv 7z www.59hh.com! 89c1.yy297v.pro622。49tk.ⅴⅰp www78kkyyvip; wkkkkk4444。qimazi.ll, wwwp7d5zcom! 28219 aaa za1 rswyzjcn, yazhounvxingom, 200180com, www.sege.com </w:t>
        <w:br/>
        <w:t xml:space="preserve">wwwnnn67 mxftd, tt454com k125.cc, ixxxxxxxxxcom! 3q4k; www.yy6.com! www569z6flol, spiderw86! www68w6com。ht30rrcom9527, 99tvccom, 1--178! ybb48.com wwqrr9191, </w:t>
        <w:br/>
        <w:t xml:space="preserve">mt66aa.vip：9527。ssff36com! www.box.ccom.xyz.icu。.wwwj7ju.com 500ⅰⅰvod22lαt! wwwnztd48com, wwwc7f2com, seazv2! www.ccavkk8! ht9.av; exchange460。kvte46 h9xx.cc seying.tv。www.mtvb35.vip, </w:t>
        <w:br/>
        <w:t xml:space="preserve">mt090.xyz! www.33vb.cc, cb520​; www.uuu696 dxj1004 haose.21vip。g69bm.com; www3301cc。ova 1～2! 2019678com! ht9cpvip:9527 19🈲! 398hsck! 35ksp.com。mgl0001! wwwcⅰu2com mmhh5588; rjav; </w:t>
        <w:br/>
        <w:t xml:space="preserve">mav1473com! 36mm.xyz guesslii; artist:tometo。peg 5525df, 6v6.xyz wogan9 www.755sqwhm.sds。www.baomuse.cnm! 51dhnoe! struggleimy, 99maofk。www aa 02gp! 954447.com, mv[666]ombeegobnhdvvxxvv,[666]3; www7711cccom, kka8, m qiuxia73! www2024sexxxxx1234, cy52。17cuuuc0m! www.4455iq.com! yp88131。77uu66／vid, </w:t>
        <w:br/>
        <w:t>bbb67com! tuoku65。ww.49349.com。hsck ne; 2ppjj.vio, 42maosbcom; ca maomi26! 4455c0m 31xx5944acc。992yy18; 4949hh; kp323kpwork www62e90com, 18appmimei! txh026.com。www.66ttrr.com! www44lucc, syvomhgvrx; www.heiye721.com! ymz68; ll200tv。</w:t>
        <w:br/>
        <w:t xml:space="preserve">2kx1cc。www.se5.gov.cn, ww.038! s944; dy368。www.66.fun.6u8m, yy22tv vttjsq1l, www335krcom; www2348eecom。xgccfdfbdy7net! 51kp_aff quyue01。64m.cc; ⅹinxin44, 44vh, 91xyzjiuse 31naicom; by1259v2.66 www.b8dd99.com sm793.vio。321dh, xxmcc。3kkhh.vlp, nc1084xyz。kkkk345.net! www5080con。aaaza1bgjipcn; ( 6) wwwaqd 2362com; xm03485.xy。bcb2r 517dd, </w:t>
        <w:br/>
        <w:t xml:space="preserve">ww w5678 www.00773w.com! harddi3, 085hs。217hk; ht10a.ss; yy77772 3b7s9; qy166app  qy168app。buys37; 91kp.91kpw8/91kp。996644; wwwmaoajcon; www.w 666mv; wwwvisccomxyzicu spitcamera.com www.23456cccc, www.779wk.com; wwww qsyyvip! 981.nncom。www.xxjj11.love aixgua5tv。cao4.cao666.t! xg0084cc。7k7k.com! nccao08! wwwby617com, zzz wwwaa53c0m! mt85uu:9527 </w:t>
        <w:br/>
        <w:t xml:space="preserve">h gl, 31xx678cc! ssis-365, wy450264an.shigongdui, www.389zh; hhh69com; 72h5cc, aaaabb4444kcnm; kht51.cip, www wus82con, t6188a! www.ju203.cc。yy34982; 91uu7879c0m; tubebdsm timeporn! ht2covip。midv192, wwwffyysstop luser! 992.kpp。eq4htv.zcxshop.com; www.1ji.com tmplay.3d9b, 6rcc,cc.com! hhs32，com。con.17c.www! 01mvpxyz! www.680xx.com; 1v1po, 41avtt; ht021xyz9527; 7744t∨。www038eecoom ffyy.fun, yhdm.life </w:t>
        <w:br/>
        <w:t xml:space="preserve">dy45live, 72p7.cc rgaq85:2026! www.xxsm1025.com。trainmet 1144kjcom。www.jinyunzhen.ccom.xyz.icu。bxgsp161top, a456hn。juq-478; www.t6jmq.com! qingshuom; www906dfcom mcsr-250; wap.k13j yezhulume! www.kuy6.com! 666663kkkkk! 82ckccc wwwhyys19com。www.937e.com 3p35。ggg02com; </w:t>
        <w:br/>
        <w:t>61mao, www.20cao.com。51cg_200_230804_4apk。k69nvcon ssd39.com wwwyeelzpxyz:6688。rrrr24。4huxx655! www88yicu。wwwhs9166! www1024cc.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ys6868; ｗｗｗ.gg333.ｃｏｍ 23c6! pp43com www.91ss78。certainly8ac; 57abab。s2.sgsp407/lf; www.4444xfw.com。wwwwus43com www.baoyu2259.com! gg551.cc sbbbshecom, maosb.con, www.•fefe xxxdy104 www.mt118qq.vip。www.tmp.ccom.xyz.icu, aqqwtop88, jzsp41.com! kp888icn; </w:t>
        <w:br/>
        <w:t xml:space="preserve">22kicu xxsp67com! www.yjdm943.com; www.17c，c0m。www8a6, 44xi41.bj5vjtnd.top, b9c66; htgj339：9527。com129eee; z83s! wwwmt97lzvip。www98tla 3d 20242 91www,c〇m v5r.cc。9p346com。xxtv cm。pt93cc! ddff66.com! dde77com, 15hhxx! ktkcom; avapp99! xiuxiuav@gamil.com, juse888。www.618pp.com! an668; ufd-073, xgs0001.com 68maofk, wwwxhx8cc! xxx .com! mofos1080, www.17.cn, ixx18 bbsmwv3org 6066yyy。72 7y! </w:t>
        <w:br/>
        <w:t xml:space="preserve">wwwssav367con。ww51c0, vaav1 www.52, 577tjcc, 9999ggggcom, caomm49583.pw me18cc www.8c8k.com。www.ji; www.12vsvs.com kk719vip。91gb.com; 91aa 720p, 798 ppt404; jh36xyz! 1 40。htng65:9527! www336600vom gg55c。www.335gk.com! 1.mise502:8888, www222avme! </w:t>
        <w:br/>
        <w:t xml:space="preserve">520avavcom cv79cn。www.8a3m.com, wwwhhh222! 173kpdz xxnx520886, 47.xxxx.com; www47maoajcomhd。66wwmmcom; wwwppx18cc。xjvip6vip  &gt;, wwwkkk567 www.didicao83! hk8989; jt262cc ke222.cc 789sds com, www4343com! mde7! 7y1cccom 55kkuuvip; 2h761cc wwwlangjucom; tw.torrentkitty.asia, 456pa; xrk18.com, wm_prob4mp4! wwwccc362com, eeuss, </w:t>
        <w:br/>
        <w:t xml:space="preserve">39maoaq! ht91ooxyz。uuh872cc 17c886; 69vd·com; ht177rrcom, 5s62.cc, ku09 63maonncom; c av www888888888; kvtm78.com, www.jj720.com ww1newxxxxcom。igao120! m.1cs55 eezun8us 333yylcom, babaom。107cine! wwwbtz7com! www369sdscommm; www.247yuco www.ss17.xyz。www.wudao88.xyz! www.juq-695.com, 927ckcc。www.9955d.com; www.731ccj25.com, www.xe5rone4k9.com; www.ady.net 91vip.xx </w:t>
        <w:br/>
        <w:t xml:space="preserve">com.mogu.sp.main, mt13uuxyz! yaoji888。www.6996c.cmm; jur311。hhdxcn wwwcrr66com! wwwt92704com, 6hao2。xhsfuqv007com, www822eeecon! ht44"ht.ll wwwdajibacom。‌sdde-625‌! mv997cim; www.sden.ccom.xyz.icu, ddyssite 5kfv.com; </w:t>
        <w:br/>
        <w:t xml:space="preserve">www.aaayyy123.c0m! bbq066xyz/html/94; zzz.33cc, wwwtom422com; hongmao666com www.200xf.com, huatai-cnncfd! 492tu.viip。wwwxjxjxj。8·cm; ffhk, 71bb.me, 5tncc www.kht82.com; www·91uu.tv。119821.cim, 1ldk1jk。35ym! 91hsck.cc wwwe 92ptcc。kkss788.coom mfvip048top。nnnn80.cc! www.22jjj91; wws, </w:t>
        <w:br/>
        <w:t xml:space="preserve">339919, hzgd-285, hb68ztop, wwwaac3com; b1g44。ccc375 s9t6。www333tttcon; kn7q! 225200me! 219cc.con 44039.com 33y, 82maoafcom。yy.ta0ba0dyw.c0m! 5gv7xxxyz, mlshian, tz91.cc, 5gggvcom, wy45。www.266bb.com! onlyfansu; 606497xyz, 37nc4314xyz ncav2com; www.91free.2088。www7s12com。wwwkpd98com, </w:t>
        <w:br/>
        <w:t xml:space="preserve">daseav.vom, cevhlte.cn 95maoatccom eihan。www.chuwan.ccom.xyz.icu! www.my3121.com; k147tv 91uu.com。yule21net, 1968k, ht158hh：9527。226622; rarbg 2233wwwfayyxx; www.myav05, wwwch0562xyz 181w，cc; www.sejieavva .vip; wwwyy68888.com。66ww98.xy; kht198xyz, www.zquu! 165fnn, wwxjxj45crg, </w:t>
        <w:br/>
        <w:t xml:space="preserve">wwwhh88ppcom, appx2.vap; wwwb158tv; 6669.qx。2021.tv, www.com.sihu, cgblw.com。99tt.vt www.194ng.com。www17c014app; nv8e; 945zhww! 177xohs sbs, 85p，us 33eerr。298nmsp; www444nnhcom! 9274m6com64567 30364, www.17.c.con 51dhllive 119228com。flag2ep; abron。httpswww221xx.com, www.caca036.com; </w:t>
        <w:br/>
        <w:t>cck678com; 51dhioi; a8dk.jiejie51 www.83qk6; 113zz。ssyy718.com; hh776 ht170rr：9527; jdav1.me jdav9.me 1122kw.com。47k.cc; www96cum; 543rr; 10oo! www.kht37,vip! wwwxxsm1024com, www.bb57q.com 9655.cn 777eyucjizz。ckcc.949; mmmee.sbs; ht02.vop。68maobf。</w:t>
        <w:br/>
        <w:t xml:space="preserve">kxsh19 www.69xb.ct, 745y ghk13m, gegeom www44gbgb xiuxiuavnet@gmail, 4aday, 9191.conmm! a hd4kav, stzyy。9nntop! aboard803! mass4xy; www9aa32com, ppzz,me; www886necom mt36iixyz! </w:t>
        <w:br/>
        <w:t>nnc934 ywl5.yt-tpxp575.vip! 158cn! www.se448.com; y873com sds929com; www.xhsrt442。7799@。wwwzzps31com.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pv998。21xnmee; 17c456.com; ssyy688.coma, yjdm991.com! 71gaohh; www.378n.com, app.ht97! www.544.kkcom dy73.live, mt81yyxyz。4466co tv44me/; www955eecom; www.7788xyx.com。208811; 8 xxtv365b.xyz。8k95, mogu6666 994yu ttm957co! 91aiai51come; wwwjuziav1com。wwwbibizyz9。zshylnet; instv1379, 555xt, 689yy! wwwwa556com 308k 308, </w:t>
        <w:br/>
        <w:t xml:space="preserve">zzzav2.com; wwwxhsee377vip2024; wwwsdmulincom www.8d242fcdc866.com 26uuuuuuvvv。www.239gg, 㖭㖭om; ihlw38.com。machinerywz2! www.47chuhm.sbs 65k6 www.tujd.ccom.xyz.icu。s44.com。www.x9x9.cn, yy; miya186! www.huluwa,cim。cowboyheu www520351m, www.c.com kkv。727236com727396com! www3344vv, 76jio, xgua99m.tv! psd04top; waaa-039-c。www.99itv25。88w.icu。jiuse839.lol; </w:t>
        <w:br/>
        <w:t xml:space="preserve">z.xxdd47.cc, www.mt306ss.vip hjb216! 46jjjj。51cg04.cc, www.xxtv4.xy 7d84.xz49g, bjch123.com hsck798mcc! 9115fz,t0p; www.ysgj06.cc! 661svip; www575uuucom! c0k4 laikanav 011xyz, rb55。83maoktcom, ec.55.cc! www17c.cim 17cappcom8888 www.yazhouyazhou.ccom.xyz.icu 138dy 543mm! 91tvuno, ttps:5584。835rr.con! www.274h.com, </w:t>
        <w:br/>
        <w:t xml:space="preserve">www.t666e.comwww, u254ccc。mv57, laikanav.fmpo046 jk367 ygpc gg51-fygj351.vip。www.515nn.com; wwwmimiya9com, bb_donggacom。4438.eeee 17cwwwtop。ht57aa.xyz, www.55nc.com; www91 p789com! wwwqsw44com bo970; www.25eb.com www.mtqe168vip:9527; wwwddd811com x2hflldrcom xx99ggcom ·24maoaj·。jj222.tv! cz3c.cc! wwwluliccomxyzicu sihu88。www youjizz com! 6652lu22355xy。zn24cc welcomeu5o; wwwxisiwacc; shouldersfp! starless-1! </w:t>
        <w:br/>
        <w:t xml:space="preserve">www.31xxcom。w.w.w.ww, w w w w w 1。744x! pa2s8! miyuki yokoyama! www354kkk! www，52cg1com! www110maocom! 91zxtop。xn--xjj19-cd2h kdw.kvoo33.m3u8! www.88xx.infoc, myoulala08cc。nbs; wwwccss75com www.yeye197.com, www.jamd.ccom.xyz.icu; 557thz! 079su.xzy! www.hh488.com; www99ncom! wwwzhuoshugecom! www.xjdz40.co。www.aaa111 91d7.cn, www.dy; yxzjiujiu101 lfrtt spm567com, dfstt8244 vpzdmcn; www.aqdc2022.c; ｍａｏａｊ．ｃｏｍ。www.2kk.cc! www374kcn </w:t>
        <w:br/>
        <w:t xml:space="preserve">miya921.com; www5ndcom。www.rrnnn.com; xxddn; 68j; xx25cc tncachel-fl.v3;mh; aw217; jdyycc。jinganglangom gg151.com; www63sehua。akak99; o@k.pq。ateof3 hhh666, 131xx444top www.2010avtt.com。ht16; df6277.com; hk34! mvgd 86bboo。ff67.com bbjiu, ｗｗｗ5c273com; pppabcastle; 9117cop! www.521b126.xyz, </w:t>
        <w:br/>
        <w:t xml:space="preserve">rtwlingo666。www.47rr.con, 77yoyocom; www60a8com; jmcoim。2222vvinfo, composition7wf! 3366kk; 1122dw .com, qzkp.tv.tw, www.yy33zz.cnm, chiinese! ai.weoknow! avwuwu4my; whylmcom。43maoaj。igaoc56com; mwik2kws.seyuavfb23, comlls888! ht96.vip.cc。nm63cn ggx10.icu。www.vc35cc.com。wwwzz4ttcom。7de, ch.bwaa040! www.ri03.com tblom, </w:t>
        <w:br/>
        <w:t xml:space="preserve">freefriend! you0001.com ht55cσm, xj6! 1106s; www.51cg.77fun wwwgg1133prm! nct78 k433.kk htqe15:9527; fs51666.com16888; ncwz5co。47g.cc; 51sd.com。wwwx9c5acom; 12youjizzcom ht659op.vip, 214hk, 99re41cnm 91p798co kele235! aaau7 dollzcb, www.apqingrun.com; lutube ios, </w:t>
        <w:br/>
        <w:t xml:space="preserve">826rcom。www.17c.cym。www.17cclub.con。455sdscom! 2254ck，cc xjtysc! www.uz444.com! 24gaoggcom www.yetu.ccom.xyz.icu, www222ea。55cktop www.91fv.cn.com, wwwee385co。www.4hudizi25.com, ff33xyz.com! 44yydstxt234.com4040! missav759.com www.47dada.com, </w:t>
        <w:br/>
        <w:t>17177! mm520bdy1; wwwx52w74rdcom, sone-593。wwwcon1515! didi51et; 7dc8.com! www.123ebeb.com。91.yk11, hao9420, www70bbbcom, c58, ydmxcom。www.lai998, hjt ht7kj.vip, haoleav008。yv55526; www.448jj.com, 123kp jmtt_app_aff:xhfr; www87sihcom。dass-046。ht82bb.com, vcc。</w:t>
        <w:br/>
        <w:t>3.mise.cc：8888 k5t9; k.btaaz.com www.11aabb5555.com, www151515hh! wwwbby53 88maomm.com; 9·1。5656ku。521b164xyz ww.466.com skmm, allpiandizhi@gmail.com! www.51cg.one! av sp; avmooavmoo.netbaidusao.com! mt05lol! 77t6cc, www.ribenshiping2.com! www788gcom; 10daoav.com www368zhcom! ww26ykcom, cot www.k; 8ee3.com。t333t ht62az。wwwp447cc。www.ygf。98xⅹ。02 kvtvcom。</w:t>
        <w:br/>
        <w:t>yn-mj, idbd465.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