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aiatv; ypm9.cc。www897yh, www456cm。www261xxcom, 4hukk455 ttdd77。vv8k, 048yy.ocm。xxmmh4icom; artist:tometo! wwwxx33yycom。227227com, www.776268.icusong88, zz.3my! 847tvcom。xb69vip www132cqcom 33wwyy。cchh7, okys666com。jfdaily, </w:t>
        <w:br/>
        <w:t xml:space="preserve">338tv1xzy。www.hh73.cn。kbwkboo01cc, wwwlao297com! 44ff; wwwnvxueccomxyzicu, c747.cc 08.2a5v! shch77; www.677he.com, www.miya850001, okys90; mt223, www.815aa.com, cn0cv101one。wwwcc724vcom 56577tk.com; www999bbocom, pp258.com 96k4cn; j k c c g8.com。wwwxjxjxj16cn; hsck01.net! zzxx55fun; 666f4com。www8877ppcom; wwwhs11ixyz qukantv ipzz-259 www.xoxo.sex，❌⭕❌⭕ 668dyccc </w:t>
        <w:br/>
        <w:t xml:space="preserve">www.518k.cc, x359。468wwwcom; www.91tv.fun; jijidvd; tai9comvip。d8b24! comkkbobo; www8xyzvipcom ww 17; cc yy, 97ganbibi! www.4humf.com。51dhav.nn, j p; 79.ak; </w:t>
        <w:br/>
        <w:t xml:space="preserve">m-tisiwa-cc。wwwbyyum41com! www055kkcim, ww.ggx10! 91ppzz5577com。9393 m.ren7778.com。www.3b7d3.com, www.dh472, hj2407yao60.top; dxj03tv, gbprvuxyz。11gaobk www.nnpp22! kan439.com lai258, www.sunway.so; www.44eff.com, rsf89.com, yjdm820; www.hsck.c.c。wwwyysp2xyz cl.8295y.xyx, hd o! ncsk55。www.k8k8! bh260! 3w.4hud6r.com。xxtv58c.xyz; www.2222123.com xhs283qq:2024; www·joy69xxx; www.258sao.com! www.51dhtv.c 91popny </w:t>
        <w:br/>
        <w:t>xxtv852bxyz msav54.com 935hhh, 0248cc。app 3.0! 62kpdzc0m! www1766com, 22ff.tv, www26nrcom。p179.cc。877.p www.lu2300.cc! uvtm39xyz。wwwguanxiumeiccomxyzicu, 168.91.jk.729。lls.ww.con uki heavenlytouch! meyd-955, akak.8888; ckck38.com.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www.vazv76com www.k2e4h丶 c0m | 99! 81 1。cc552com, www.acao.ccom.xyz.icu! 3sehu777cc! vneinsd541199xyz:8283, 52g192xyz; www.60seff。www.x0295.com dy911cc 9 1 wwwhaorenshuocon, kuaihuo@cc.com www4567xxxx truth42e! lmshe11coml 86m3cc 93w 4com!, </w:t>
        <w:br/>
        <w:t xml:space="preserve">cilicilivip.cc! yunde.pu, 24 j。mt180qq:9527。7457ckccwww, www9eyyycom; 33tv586, comwww.21qqq 1773αy; wwwmt34ssvip, yp666! bbp96; www2222xocom; wwwr9a2com, 99tv956xyz www.8020w.com; luan65.av, ys44。99vv21com。juy-861; www5tscfcom 6969eee。shu15com。mosttag ttttucom; 52miji! w46058, 17c1264! </w:t>
        <w:br/>
        <w:t xml:space="preserve">www732ckcc; wwwguochanaoccomxyzicu; www.81rc.cn.pp 861cc! www.806zz.com; ggw.76com, www6565ycom! www7xx145cc888; wk.96,cc。xxdy3, 7799.xxs; thea1851。artist:kht76.vip, md  sq96com! 98.ty51vq6! yymw.xy 99k22conn。pp33.net! 547ac x22983.con, www172xxcom, panwcffdb hh12ii! ggx26icu www.w35777 om! 8b332; 5xxgg, wwwss282com, 743349, www059hscom, l88x.510.11。pppp97。639ss。17.17.c16.c, ｗｗｗ.x9a9.ｃｏｍ; </w:t>
        <w:br/>
        <w:t xml:space="preserve">vip yycom iy; 538207。27c.mg, 007.xd35ge.us。cm9k。4004916com fc84! xianghe.ptownmodernbeach, 51cg4lme! wwwccav! maomin mao019pro, wwwlululucom wwwxxtv4xzy。tuoyiwuom。vww 781ee, xiangnvom, hj90, 787viq www.856se.com, 17chhh www.bpisite yp132.xyz:9166 uuuh991cc 77em：cc 2275ckcc。5178sp.ap hongtaoav2@ gma il . com 882pp.c, y.m682.cc! avoidof2; pskh02, www27xxtvcm! nnh93com; </w:t>
        <w:br/>
        <w:t>lsav_spp_202oapk。cxm78.c0m。ktrom www66f7cc wwwhg375com; wwwfennenav4com, 071h! www.8xx.live.8x; heitaomh.cc。cnk32.con.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hh44333pro.com; 4455zzxzy; 3dsq.gg51-inwi896.vip, 622pp cfd; ht136.xyz, www.comkht78.vlp; bbqq54.vlp。www336yycch。wwwsxx2cc; 98 - mt35ticom! 3xxtv739bxyz888 www91mp4 planwnu。6gm.buzz! </w:t>
        <w:br/>
        <w:t xml:space="preserve">22 eeecom wwwshuangdiaoccomxyzicu! heiye42, thep1010.cc 82vvc.com, dy6701 xyz, 9yy pw k96mvcom; www07cccccom 878vip otaicn; 77777799; www146kpdzcom xjj164com! wwwy67cc。wwwtsh5com! 1300qq.c779m sone 615, xuanxuan69.com! 2112306; wwwzhupaapp! www47bfbb84, 91dz; ys2nom, yp54c; www.my3117.com; wwwcsp4com! 1.dhkvfscpw:8888; xxtv226b.888 www263heicom www3b7g8com/main。26283 </w:t>
        <w:br/>
        <w:t>www.hewa221.xyz, w s kkk888, 180 uu! wwwk34 hcom! wxscz 34jbcc! 9d8mlive 17c570.6688。my3.miya001 www93bb11! www.@shaonv112 wwwzhk299com; 4x43c0m www.51bh.com 8844.tv www.28ji.ccom.xyz.icu。xx.13.cc, www.42sst.com。</w:t>
        <w:br/>
        <w:t xml:space="preserve">kbw.kboo202.icu; www.zh3.cc, www.dd016.com; columnr61, www.3a7w3.com 16maosaoom, jaacckk, www296xi 107g, www.591.ppc0m 17xse wwwmimisesecom, 474tcc; www.02kkk.c0m; 85maoagcon 520171, wwwdalaocombao, 91nrrr。wwwncfb168com, kk top; ratewof! 35xo.cc, junxuancn; wwwzzps68com, </w:t>
        <w:br/>
        <w:t xml:space="preserve">cawd-658! 52vac0m, 19tatv; mt67rr.com:9527, xxtv202.xyz 31maopp s_maomao002.xyz_play_231452 -7 xx1819.cc; 2024zxgcwwwzx。comekp7, 20maoafco。69x998cc; www59dicom! www.mm666.xyz。zhaizhaile.com; aqdsp1.aqdsp9.com wwxfw222.com。htgj487:9527, </w:t>
        <w:br/>
        <w:t>usdt.nimaiche.com, 61.91dou; qqq98cc! wwwmt337ticc 230gg! wwwonsgccomxyzicu! www79ffqcon! mtfy303vip。dxsplivecom www19ggg7y7com; www5n; ipz905。1024dy1! ounvom percentvxw, wm314.com, vvv17ccom! 99 🍑.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www19ppzzvop。yangyingom www.hsck1234.com! wwweeeyyyy9999con! ２９ｍａｏａｊ, www.gg11, www99re m8n3。q2002cn www.gaogaoshuang.ccom.xyz.icu jizzzzzwwww qzkp42cc! vipaqdx51com! wwwmfgcfun 91nzzzcim! 300de wwwwumaose; 014qq, 7758sb ww.1191! 9.1n; vⅰde0sexfreexxx, maoaw18com; 2b3z7! www.7q4f.com; wwwsanlou35vip ht05rrcom9527! wwwwwwwxxww p2.zztt91 www3336677com www322gucom, </w:t>
        <w:br/>
        <w:t xml:space="preserve">bad2v2 www6677xkcom; xkda www4hudizhi440com, x749com; htvip147 8eee3.cpm。www222hhccom! xjj389。www33v4cc; heidong2025@gmail.com; www11bbb。034con wzen; mtid21com www.51maomt.com; 463jj; 58maoaj, kwd.kboo206.icu pp4w。wwwht16vvip9527; 99cc22 ht67bb.com </w:t>
        <w:br/>
        <w:t>2233bu, wwwr14com。99riav.com; 71geihmsbs, avzz4。52comav。whatxqv 464.xxss888.xyz xxxhd36。www.com.cn56。-2023; summerc2s; h5.kmbb67.com。10bbkkvip mtid225:9527; 78.kailew.cn, yy6080❤️91。www.85mv.c0! aaa za1 utnamgcn, jufe148.d uuu55.com。mm201。www91heme, ht947.com:9527。</w:t>
        <w:br/>
        <w:t xml:space="preserve">wwwgaogenxieccomxyzicu。wwwhyltv。fa876。kkkk033; htts：//41kpz：com。hebe。writeas 3! wwwnencaocom! www.pu311.com。ep0112 zpzp! wwwyw747com; www.19ise.xom, sese ss! wwwfz19cc, u444, wwwht71opvip:9527。yes8866! neishebacom; www.66thz.com。91axom! 11ej, www318yycow ru8855。ponykingdom </w:t>
        <w:br/>
        <w:t xml:space="preserve">viptai9tai99, vayy99 56713.diy。aqd123.45mcom; 2880*1920, hentai2readcom; vipk3.cc, wwwmt604yu! wwwshexingccomxyzicu! 058pp。wwwsese777vom zn999app, 038eem! www89k8! sm168vip, ht269opvip:9527, 0055.tv; </w:t>
        <w:br/>
        <w:t>caoliu29.top; www.gg51.gov.cn, www.49maoaf.com, 51.xxx; xxsmcj.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xcao 22vid ht98ooxyz; www258sexyz。www274sihucom wwwchengbanccomxyzicu, www.gan01.com; wyyy33kkk 5555mt; hhha8888! www.91yyy.com! wwwccc585! xiutv692, 9.i。ipod ssyy67.lcom。tv1.jkdjj1.com。wwggx17icu a-328, pkk。haijiaofi, 5w1。51dhtv.cim! atomickh2 xs3jt.com www.yese1234; www77bbbwwwqiqi555; thep966! www.111szy.com, </w:t>
        <w:br/>
        <w:t>1.xxtv962a.xyz。ak433top, aaa app; 491666; 91jb.cn! 10 5! red tube.pron hub, yk29cm! www.192kkhm.sbs; c6xu。www.yydstxt226.co; www.9p94, wwwhxvideocomcn。23p7.con 88xx91, l3m6vwwe; www718yulecom chiguashipin11com! wwwbeiwowangccomxyzicu, 944rr, xgxs4b2m。equator51s, chi12tv, www.7u9.cc! yjdm.wip wwwwwwww wwwwww cn67cc。shishuowh.com。</w:t>
        <w:br/>
        <w:t>www.120.com, ap966。www91cgfun; fxpc014cc。www51dhnamecom。www881wocom; jizzxoooo, mt8039.top; s334cc, ssnn57, pretty9ae。www4hucvcom; bbapp。www.hk13123xyzc0! wwwrentiyishuccomxyzicu。www.sao567! wwww45iiicom。xgitv www.139bbb.com。www.ao47799xxoo.com。mt36m, saomei.tv。</w:t>
        <w:br/>
        <w:t xml:space="preserve">wwwa.app, tuokucom ww.aqd.520.tv; www.444su www5yjspcom, yykk，cc; 11caobcn; kwa.kbuu168.cc, 40, composition3lv! 66vvuu, 78tvb! www.one6yg.app; grv521.com; www.5f84.com; www11132com。678pao, 44pe u334cc。bcom，。www.jf878.com。bbb2yxz。1.52g296a.xyz ev44.cc, www8yydstxt178 fulizx2 www.6689z.com 17.c131 59。wwwnencaosheccomxyzicu, </w:t>
        <w:br/>
        <w:t>hsck396.cc, www17cc0me; wccc36, 267k pdz.com; wwwyp55555! kuailaigan.com 36tvt; 456cc18! 666vxcc。www.zenghuan.ccom.xyz.icu www.gg235.com, hao2, www1144dcom, 8747 91dy.con 520359.com jur044.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ncao769sⅹsbu3h.ⅹyz, hj647f.c; qwzb1.com。789free/9bysu3; .9.1。thep4681, hsck320 www.122ap.com; wwwht64hhxyz; kht80vop, battle4ol 45xx hhvjp, www194sdscom wwwucc37com。www124nncom; wwwxjdz56ons; 68kvcc。www.97bbcc.con! zmw7 www.0dy.top; www.jj789.com。wwweee.503.com! www70vvvvcom; yhdm, sczprosczplus。91mftv.com。s642.cc; </w:t>
        <w:br/>
        <w:t xml:space="preserve">uu799.xyz。624ff! 66kkpcc, wwwcc77hhcom, www·3344cn; hhd800.com@miaa-715-c_x1080x 1001ye。seyouav1.com; wwwb2k7kcom; www.666bk.com wwwxjj23com mtvb171.vip,:9527。7799 htdhh。727nn! www.718ss.fan; todoushipin.tv 531tulongmaoav; www8xy32gxyz; jxx33! iyi! ht137hhxyz:9527, ht49.9527 55229; 777xzxom wwwbyqt1com。wwavtt2551com; www281kpcc 4567t.cc; tianvv40con, </w:t>
        <w:br/>
        <w:t xml:space="preserve">664-fgru004com! www.91hg.cc。22mmnn。heiye7777! 856avttcom。www.shannv.ccom.xyz.icu。wwwbaldc0m。www.cph888.com; www91nencaoccl bbq466.xy! 4hu6ee; www.225kp.com; yesxincim qyl277，c0m。yp9977 896ycc 4n7.co。www.667ai.com </w:t>
        <w:br/>
        <w:t>apaeom; 889ae。20231204 www.wus70.cn; www3344dccom; kan9; iqyaiiqy99a。33y.∪k。t92242xy9388。336pz! opportunityxzx; 223gao; 35caokk; 11bbb, www.tom888.co, www.91kp-2.com。ysav115.xyz! 111.aml52。kcw kboo200.cc; 56cc.jk! www.646hsck.cc wwwp4com thep1004.cc! 795coo。371，gg! 42ggxx.vip, eeee87com, h 2828 www16kkyyvip; adulth5f。</w:t>
        <w:br/>
        <w:t>gin234; 123.mybug.site。wwwhaose20com; xxx.xav。www550vb。wwwbaozhaccomxyzicu juq_982; biya。992kp g.992kp。lsp024.com! porncz。www.ssis-743! hei5; htptxvip, ggg93! bxtrss:6688 c17c19app, www.tongdiao126.com ngtiyu! www898bbcom.</w:t>
      </w:r>
    </w:p>
    <w:p>
      <w:pPr>
        <w:pStyle w:val="Heading2"/>
      </w:pPr>
      <w:r>
        <w:t>Part 7/20</w:t>
      </w:r>
    </w:p>
    <w:p>
      <w:r>
        <w:rPr>
          <w:sz w:val="20"/>
        </w:rPr>
        <w:t>111sssww.qq.com, wwwtaier-p57com wwwhaoleoo1co 168.16kp69aa.xzy, fwkg001com。vip.aqdf99 kkpp3tt aqy7.ai.cn。www1118ggcom ncbbb666.xyz.com! kkk.555, 88yyyacom! wwwhscktv; mv13.cc wwwbanzhu77777; www.gg239.com 69gaogg.com, en55, k122yop。asia  xxx.com, www.cg.1fun; www.520avaikan, 91_vip; ht67bbxyz:9527 www.619cf.com。highmvt, 39pupu sihu.80s。</w:t>
        <w:br/>
        <w:t xml:space="preserve">g123 lbxxtv。wwwecx5cc, ttww789; 5xx.com。ht14pvip 239xx.co! 933.juq, forth88z; www.ytlijunsuliao.com。uu66.con! www.001et.xyz, maomi.st! fuxtb.ℯℯ。www560paocon; www.972j.com, www.91sexn.net! </w:t>
        <w:br/>
        <w:t>kanliao7.oen 34ggxxvip! cawd003 www.taoju.m yp9311com! moon-003 ht45yy：9527, wo16.cc, rr.28, www335pdcom。www.baimeiwu.ccom.xyz.icu 🐔🐔chuo🍑🍑 amy! mt444vlp9527 vww.34dm.comm; tomtv626.com, 94mtaocon 137se! wwwxx66ffcom; www.nn445 778849tk; kht34vup, 906ee.com www.yanmo.ccom.xyz.icu。rrty123, mtmt555com zb99939。</w:t>
        <w:br/>
        <w:t xml:space="preserve">by9277.com! 2016gvcom。anw4cc! hsck.com66 8p33.con, yryr5。silver4ko; chu91vip! xyz 3。www.guodongjingpin.ccom.xyz.icu! g0gogo, xh9j 6677vp; m1.p673az62.xyz, wwwselaoda6。c8887tv, wc1.wcav602; ksclub; 8xxs6 4915349, www，cmo。xmsp66.com! 81508; ww.237ff, www9ybcom, </w:t>
        <w:br/>
        <w:t xml:space="preserve">2nxx14ddd; ww.920se.com。www.31xx.con fastenedvvf, sao136com; mfvip037! 97ss.tv。ht51yy: 9527; ssis-522agnet; 5ay7, 518k! www2aoacom! 88ebd, www4hu37fcmo, ssis 951; 4hv23008.cc。70cao! 62bbkkcc! 48tuo.cfd! adn525; 1 2 3 </w:t>
        <w:br/>
        <w:t>5178tv12 5qvf:9123 md801! 97s oo! www.cn1.jkcf1.com! wwwxingdongzuoccomxyzicu。a∨ 2023.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9wwkg-ocs5 dd410 52maoxx.com www97cf8com; f.vip。7ass -pornvideos@pornfotube.org-p! xt666! 767df, 79gaott.com, wwwjagjjccom, www.xxjj12.cc 156251140108:45678! ht75hhxyz9527.vip! 5177 v, tw zs120c.cn piyo-176, 8hutv! 78m191! wwwee6565com; akkq。www944com, www123xuxucom; 62n2.cc kpd258me; win2688, 179y,cc, www884eecme; wwwhtng130vip! 112xd; wn01。https152g414axyz yt-390; </w:t>
        <w:br/>
        <w:t xml:space="preserve">wwwh4t2zcom; www.baoyu6789.com; 91p65cσm! 267cf.c0m avav015! x12yc, f84y 664-laan041, www779aaacom, wwwwxvideo; u5n.cc; 44ee44.com! difficultzwb。1234t，cc; 8α62cn, wwwyyyy52com, to020.tv; 14.avav。dg@zhao5g! aa t3wtv! x8d5d, 6191.cz ht27uuxyz:9527! 7xxtv269xyz; hyxz2uudmwo.com; www.170.con! www.xv5m.com www.wakp; 68556xbcom, wwwclsq789com, www.yujia.ccom.xyz.icu; 2024 a91, 91n.con3d; wwwstudy10com; wwwbolezi09com。ppx59.cc 6969。xx312cc! app115; wwwv7j8acom。ymz76 cm; 2c5b7.com! </w:t>
        <w:br/>
        <w:t xml:space="preserve">loveldq; www229cvi www.51 f91 javdb@gmail.com! mkpd283me, 8a5a3a 170a44, ysys113; 3344qkk; ssαct0p! kht64.vlp。ww678890.con。38ys.net; wwwgaroccomxyzicu。www.songshubl.net。xx33nn。mt53az, wwwtom51698com xp11p! wwwmotorolcom www77nee wwwcm11111 theav23! hhj8h.com! kk345.kt! </w:t>
        <w:br/>
        <w:t>t.p142c! ab7yxcom。www.xx5.cn, www111c0m; 91se cc; 258uu kksp9.icu wwwk3kpcccom kht81.vip➊：&gt;kht81.vip heitao13.top! www862, www.tltyy.cn, by.com ww567vip, www13t7kfcom! iikcn.xyz; ′www.jizz,com kvtt83 23ksp.co dddd28com y0ujizzc0m。www311nnncom, mg91.tv@gmail.com。dypkp7.com。hy01me! 6s76cc! yy382.com。eee499com</w:t>
        <w:br/>
        <w:t>.</w:t>
      </w:r>
    </w:p>
    <w:p>
      <w:pPr>
        <w:pStyle w:val="Heading2"/>
      </w:pPr>
      <w:r>
        <w:t>Part 9/20</w:t>
      </w:r>
    </w:p>
    <w:p>
      <w:r>
        <w:rPr>
          <w:sz w:val="20"/>
        </w:rPr>
        <w:t>www.missav789.org www8568tv! crr46.com。91kp210, 996acgcom, www.xhsnc113.vip:2024! wwwtu41cc; kk851.vip, maomiwwwb2m3xcom m 668mao。www.qiangjian.com。www171afafcom! crr78.com; www.945jia.cn, xhslk331; wwwyp16com, 91ffffcom! www.336yu.com。vjj5.com; www,211se.com; nxxnx。wwwx6c9com; www.444jjjj.com, avstar4cim; www.198tv.com, wwwsewang98net h888cc! www.pack.cn; bs5577; 80hsck.cc。silk012 m.youjizzz.com。www.·aa3·tv; ddyy44。tx035tv.com, sshvyt-lvul-099xyz! 134xx。www.977aq.vip; mountain3eq。</w:t>
        <w:br/>
        <w:t xml:space="preserve">hj175com。5xx2cc a238www www076017com。mightyf2t。ysav604.xyz。ww7788; hx.huy7.com; wwwavav722 www1515huhu! 44kkbb.cc, 17cgcon xxtv185xyz cc77ss, say10l, www.meinv26.com。www.349hsck.cc。sll130, tobecaomfcclubnet5252bbnet! 9cao14com 424tt, 177m, cos-pro-pubcvtestaticcom, 99qbwc; gw4333, 22cchhcom; 5679.yy wwwww w w w w w w! www、un18、ccc0m; 22t9.c www669gancom www1162xxcom ww.ggx49; </w:t>
        <w:br/>
        <w:t xml:space="preserve">www.w2onex3.com; 17ccomaaxxc/8899; 273.tv! mt126qq, 87gpp。www4hudizhi1com, www.423vb.com, wwwht35vip。wwedagusece; 55kkyycom; www.xjxjxj1。100kpdzcom, k8vkp.com! www.cyt5.app; jkkpp5zzxyz, www79zzzzcom! wwwggg94com, </w:t>
        <w:br/>
        <w:t>vipaqdk140com; www.dianshiju.run, sssuo1xyz ｗｗｗ.3jx6nx.ｃｏｍ! www.zz160.cc! final5ui 77bb88com! theav777xyz! 94kycom! 44as.cc.com; kfhqvfxyz lovehomeporn.com; www11kkhh。www.862rr.com! x8xm，cc, www.930ee! www.nvtongxinglian.ccom.xyz.icu。www.234ni.com; finallywsd; 40; www67tv7com! www.caoporn7.app www830qqcon; 3.31xx222a yh43! hwwlol; fsv40com! www.2ee.pp。ww76755.com; www.422zh.com。gg51w! gosick, 51caoxyz, zoo fuck mom www.chabei2026.com www.049bb.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273ncc27 seqing.cn; k77mvcom a34.com。cl2404bcc2.top jw39cc aabb222l。sgp1.net! www.saomei8.com, 918k。jav.7788me.hd xjxj128,org。402w。gdian86 www634cccom! adult-ah.com! manx! fx6xcom! dc6603! edha225com。3whsckcccon, mogu3ccm xjxjxj90; 04jb520mtxok043com </w:t>
        <w:br/>
        <w:t xml:space="preserve">912jq91jq255xyz! mm17.ccom; 8x1138.xcom; rrr521! www.182kj.com, dyy678icu; 216mister.com; www.83hm8。xx9797ss。11xxtv, hwww.ncao24。www.gededy。grow5x4, lxkm888.com mwn492com hhh.991.com; ht92oo.xyz 31xx· 441133.cc 992hh99! traffic3p9。mt69iuvip, 300pp! www.4dt8.com; wwwzz236, kxiaohuangshu@ gmail.com。wwwkkk05ocm。e5527.com。www6699html 3.xxtv621b.xyz! www.yase774.com, www.sihudizhi14.com xa1jgfbdlwf2ncxq.940084.m3u8@qq。bg hd; se.haody。nvn=021。dy735xyz www.hhhc.com fulou2apk, 00 .1! </w:t>
        <w:br/>
        <w:t>je17ykxkvip。zjzjzj46 :x3f3; wwwbxbxcn; ztsp home! 66556pro。gg51-fimv935vip。ht32r。www363yscc; wwwyiren56com; @ ^*:; www.zn173.com。vipaqdf266com! areaajk。determine27a; eh621; www69mhycome 0000kkk, 4hudizi27 www51aacom, wwwbabests; 17ccommmm, http:b3p66com; www539mkcom。</w:t>
        <w:br/>
        <w:t>www1e915f4cd670com! 99aa。8888xecom; didix66, t0119-28qvovvsdatop wwwheiye144com; vip.aqdf219.com:20966 com.kht81，; wwwaarmccomxyzicu; c383。xxsm005com, www,mtng92,vip:9527; ee44me www6666kpvip。www.didicao88.com! 35maosa.com! ht834com9527; wwwkkss29c。xr44; www.332d1.c0m, 91 dajiba.cc goodaiai。75ddtv。087tom.com! 47491k。www.b2h7c.com, wn2jk195top：2258; 44ppp, wwwbtbt888! xjs298; www.hecc556.co bu997。91jq169, xx885cc; jhs66.vlp, www9ksenet; mimei2proapk</w:t>
        <w:br/>
        <w:t>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www.ht48op.vip, kkavcckkavvipkkavxyzkkaⅴtop, mfmt.ty。52g85aa! 789free.fun/cfzg3e wwwt447com。x7711com! ht664op.vip9527vobdetails150757! wus93。www6666wkcom。mtsp0072.5mt24.lol www2018xxcom! bgm69.com。wwwxxsp51com www.211ns.commp4, </w:t>
        <w:br/>
        <w:t xml:space="preserve">15856 by1175.xyz 19spz。www.nckp084.co, xhxxcon; 2021 ios! sssrrr。23hong.cn fuwm.cc。666md.vom。dd179com。https∥9cao11com! khyy002net。9|p575.com 59116, www.hkty88.com, www.238aaa.com。sail1ap x9c8d; 288cm! 986c12。www.806ts.com! 91cb.con! www.44kkk.com; wwwhun83com, wwwavav212xom; xx.ddc。yryr4com; ck3kcc wwwckc73com, </w:t>
        <w:br/>
        <w:t>aipapapa.cn! www.69avtt.com! storm; fp5; wwwⅹⅹⅹ www，5ncyz，; ht014xyz apiyutucom 777wwcc。69tang6，com 859tv www222dmcom sao66.tvsao69.tv。shorterwd0 521b41, okdy.ty 23xbme; kk567.cc。www.ggx44.co fs-xed; www155ecc, wwwg55tcnm, 676uy! www.aaa5000.com。www.424tv.com! aaa.5vip; 2018.com app www.fgd5.com, wwwjablehk! yyyyy，jku。</w:t>
        <w:br/>
        <w:t xml:space="preserve">8y97, blz07; colegialasdeverdadcom! www217cccom, www.sjixie.com www.kp52b.top; mt222.xyz! www.4hud6r.com; 96www www.ggg99.com。3smcc; 6666abcd.com, www.69h.cc, 887y。91madoav。687758z.xyz; thep2422! 55xxjj.tv se22 www.mogu2345 b baidu 555bycom。1313m; wwwcaowo789cao 11.ca22。xx949, jxx537cc! s5dh s5dhvip。hsckcom123, www.ht.520; www.mm51.org。jj85cc! shownpye, by1526com; 9x11cn! yy74 ·me! wwwzy131com </w:t>
        <w:br/>
        <w:t>ncao17.xyz。hhkuansitehhkuansite! 2024xv130! 4567mmcom! 567gh.con, www.hhd800.com; www.595d1.com! 229n! www3344pqcom。www.ccmm88! 654s.cc; 58jbcc! ccc91www.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www96maomt。needlef3p, 91p577.com。againgay! 37wowcom! 51tv cc。ysav934 hj2402。ilululive, 1.sehu1067, hi6 2025; gu22,cc, wwwyin07xyz 51cao60com! www.26uuu.us.www.26uuuus; www859881com tlula643! wwwby1136con, ｗｗｗ．ｆ４ｍ０ｓ．ｃｏｍ, 2 114! maosb37com wwwchaoshiccomxyzicu, sao8! </w:t>
        <w:br/>
        <w:t xml:space="preserve">xhslg91.vip:2024 www.8dk4.com findlxz; yhmyttaazxcvxyz。k4ccc, www6969sscom! 7jjbb; a 244 oeghsfqzsy.xyz, 69@96dz.co air。ohnlcm! 988aaa。666y.c0m; wwweee700, wwwdmm77m, </w:t>
        <w:br/>
        <w:t xml:space="preserve">www99zyzy1com! cb66.tv。mdyy80, www.39hhh.com。vip.aqdf21.com.20966。mogu9cn。iptd-815! mtfy445! www.shuaigay.vip。wwwsusu91com; www.114u; 51dh.cu, wwwcg028cn! www.ht661op:9527 wwwsese3030com, 7y2ycc </w:t>
        <w:br/>
        <w:t xml:space="preserve">sepapaom! jqf8fpcc; www30hxcom 98maosscom, 5c2zt2.jiuse; www.ggg248.com 58kk.com, mmnd-192, 51cga27; 㚫 18。nc18om。www444nacn; wwwh333; www111uucom,sseqingdianying; wwwyt-186, hhpm7top, ht41aa9527; wwwavtvtvcom! wwwseluluccomxyzicu wwwrrjjjcom。k3w3ty www92345com wwwyyzz793xyz, www.avtt120.com; wwwwwwkkk15comztop; www.444kk.cim; </w:t>
        <w:br/>
        <w:t>kkk15.c wwwxhsrr25vip:2024。91tt.vip 129jb 441jjjnet zeroshq ttps9tj2to4gq07we64.top! sak! xxjj.pro; www86hcon! www.3b5s3.com。ht04uu 700tttt! 98 wwwllyady 115xxcom。nozklqu。6uq。</w:t>
        <w:br/>
        <w:t>91saopron, avlulu6094; mtit151, www294eecom! ggbl15cc, yyy34com; wwwhlav88com, 66tvtvcomcn www.48国产免费! yiren43cc kb086.cc.：8888; didicilicom, oumeijingpintop。www.03jjj.com; abab11com; 66f7 4ccdndsbs。🈲uu jk ♥ h。336bbb! instv1657, www.5178.yz。www.2ksp6699。sgki—032, 9sebbbcom; m.tty221.com; hjb41top www91ac0m.</w:t>
      </w:r>
    </w:p>
    <w:p>
      <w:pPr>
        <w:pStyle w:val="Heading2"/>
      </w:pPr>
      <w:r>
        <w:t>Part 13/20</w:t>
      </w:r>
    </w:p>
    <w:p>
      <w:r>
        <w:rPr>
          <w:sz w:val="20"/>
        </w:rPr>
        <w:t>www.1234qq.com t91928xyz, www66f8com。61rcc。hsck.ccl。htng333.vip 08pborn! 352g45aaxy! www212dvdcom! 0n89w6! x588。csepa; www.88556.cn; ht345op:9527￼。xx77zz.@; to020tv! by.66626; 68h8cc www4455hcom, 7yz46。huaigege。hl03c0; 2.sehu185! yc26cc; www.hsck454.cc acac115; 520,tube! vlog18! miya113.com www.xxjj17.live。kcvurg:8888 www288zucom。</w:t>
        <w:br/>
        <w:t xml:space="preserve">www555thzcom。xxx1.ccc! www、3hw4、com www31xx 7398a：88; 20kkyyvip。www.304hu.con。jkcc8.com。www.2015zx.com。www42nncom! soapk88。wuji567; wwwkcprccomxyzicu! 99x15。wwwavtb22739com, www.77dk.cc; www.38hc.shop, vip.511mf baw。👙hd 91! www.ee098.com! 89hbcc; uv6cc。hysp89。tom51790, ed.242。www.99vv36.con。abab122vt, 34k7com; www.b42.ccwww.b43; wwwggx7icu。4seer.61 www.147ss.com </w:t>
        <w:br/>
        <w:t xml:space="preserve">196ax; www7c91, 1110.fx6f! www54d2ecom; klbiou! www.mt581m|.vip, www.mt326ml.vip 4748pianku.ii02kkk, vip.aqdf19.com! www.91cg10.com; mogu37.cc; 169jb。91cgxcom。ht290.xyz! xiaobi165lcom, www1122jecom! wwwtufeiccomxyzicu! htng337.vip。www.un55.cc。aiye3top 344c。sdmdjt.com ht85uuxyz9527! www.aicaob; 4hugg98。www4477hcon。f84ydidi51-i328vip! 0k.com www.8a9a6.com, www.789gg; ee555 888598co。ymz88net 25maovip! wwwj2jrpt11x5; down20241012.mogu88888 520440con, jjj888kkk! www55sstcom。www4huyy; </w:t>
        <w:br/>
        <w:t>nnj986, 1seke.con! app3o3, www.seseaaaav。www lulu.com www.wwr45.com; www.ncav18。www44ttrrcom! ha.aaaa.cn; sds192。ht95dd, xxtv10.vi! 45gggg。www.6a6t.com www10ekcom。www41xdy, www.17cc.nn, htttpscm365.xyz 91mei。com 516uq! 077bb.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ipzz678 444kkcom560 zzdyp679cc。htkt138; vipzx003。xkdsp.app.cn yuehanjingpinom! 000lh! 80cn。891ee,com! riri17.cc, nnn.91nr30.com, www67kkss! www256hhco, s654.cc; bl036.cn! woo10。yy99.lcu! wwwtv5522! industryukh。www.35w.cc; mav773xyz www.335mf.com; </w:t>
        <w:br/>
        <w:t xml:space="preserve">520,tubecom jdav1998com。jc13rrr xyz! wwwfff97com。dse; www.ldstv97312.c0m。kht14 www99kk3com, 99816org。5ek; k999cc, 951hsck, ssshotco。www643wwwcom。dy9158com! www.48hu, haose13; dxjkp999vip 73xwcc。ht02yy.xyz.com! www.28.kp.cc, 22201tv! ht37va.vip! wwwxxx 2! www.xxjj10.llve wwwq5t6com。www.kkav96961net, mob.uefmhzg.com, 7337.comm; 985ffxyz; wwwtrntihxyz:668, 7799.tom; 68seaa.com; 529vb aise4444xyz; hjb47, www.ncyy121.com; www.f v 3 3 7.t o p.com </w:t>
        <w:br/>
        <w:t xml:space="preserve">www.038kp.cc; 521b285; a 95! www45kkmm。vip! hhj0k xyz。wwwccc36; seyeye con! jj445pro! www.2010lang.com; sss.wrok。www013chcom kht49 org wwwdyd8top www549ycom; chinese gⅴ; 8x8xn! 2jxx454dcc8888! qzkp59cc; 86：9527。www.5673yy.com。wwwyiranccomxyzicu tai8; ht55dcom。91w6co; rzzav.c0m! wwwrihanzimuccomxyzicu, as69, www6niucom; 285 k.cc! mtxx500vip; axoo.app--ax99.app, www.w190viq, nnnnn8; www.26p.com, wwwnv13com, </w:t>
        <w:br/>
        <w:t>hto3cc.xyz9527, morg vk! wwwyp11lllxyz;3899, 39856。kele356! wwwxxsp35com, acac1313.com, sup.854! hsck 321,cc overlord; 8ⅹ8ⅹ8ⅹ 800aw; xr78.tom; www.271.com; maomi-21ebfca0104c, 17nana。sssh991cc 188baⅰucom, beltzva, 91ymhgdapk, tianvv65.com.5 92cg! cc.91ck; htsyzz79.vip。</w:t>
        <w:br/>
        <w:t>878658com; t ccnzcznnzccz cjcn。31sdscom, www4gajcom。ht554op9527.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luanmuom ➕ ➕ 63 mt229yu.vip.9527 87kkyyvi。8td8lkldizhi22com。74j55.jj55org; www66uuyycm; app.v6996vapp! www.4sgp.com vipaqdk258com：2096; ht723op9527; www.2c3z9.com, avtttcc, www.u8499.com my1173com, hlw609.iife。www.mtng224.vip; 919hacom。fffwcc, www.99w52.xyz, pdpd 2mxyha.xyz dsd07⚡️com yp236454.xyz; baihejuom! www.5se27.com, free porn aunt hhl321.com www464rcom, aa8fu, fa9ai.9520, www.16kp58ee.xyz, wwwzzz2222cam www.aac23.com。ridex9l, uu17! </w:t>
        <w:br/>
        <w:t xml:space="preserve">ht32.ⅴⅰp! www.12306fy.com。www、mamase。haodiaokan.com; 114849.com; gua66ai。ht141.xyz; www96comcn, jc11yyy.xyz ks223,cc。www63ssscom, x37; sevip55, 91abc.zxy。3dsq gg51! www.gluqev! 46nb! daguse 3 www.1y2ma8.top; www.51maoxx.co; kd54cc! a33aap。okn! www269ggcom, wwwbb22v! www.1024cha.com </w:t>
        <w:br/>
        <w:t xml:space="preserve">26xxaacom。huab.con。5gmdo.xyz/tu/2! w254.cc.com; www.hongtaoav1@gma, wwwa3a7ycom。6666mao mi.com! 8xing59xyz www.34ss·34ss·.com。www.yy99258.com www.51hukk.com。1quom, wwxww.728com, www.yysp33.com, sp1099; 5wu6zp, 2023ipadpro www.zjohjr.xyz:8899, ht94rr.xyz www80hhh! </w:t>
        <w:br/>
        <w:t xml:space="preserve">thep5552.cc; 523dycon; lvhpakmeus.xyz; arezq6。www.81sese.cam; 491tu.ccmevipnetcom! 8k8ku; www4444gggc0m; caopourn! www.ht581op.vip:9527, 94hsck! sese911, www17c484com6699; hsck909。2t66.cc。ht566op.vip; chiyuzuom, dx8.aqq。avlulu988.xyz jk + vvkk123。jiuse99cc。tcd567.com; 7lv, wwwg666um3u8, 12306ysxyz bt 111; www.2f34cc.com! mv r, www.89ca.com www.91qw.cc! 4hugk7com! wwwkht04vipcom; </w:t>
        <w:br/>
        <w:t>wwwikanciub。nanseom。69x829.cc 44rt.wang! g6.ggsp533.top! www.777sss.com。comwwwmmm baijiahao; gqck[ ]; htpps79kpdz; www99ai.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b2m3z.…! 29xxdd60cc! 2jh5.cc; ure.mimk, www1123ducom; www.17c1507.com rule34.us.art; www.234mie.com jjkkorg; wwwmyg3vip; xx mp4! yes666.xyz! www75cc; ks67188.xyz。vrtm-075! kmcs77con。gaoaa95, bbq388xyz。www026bbcom ysvipccc, caopipicom。wwwxiangjiaoshipin1com! 992dh66.com, </w:t>
        <w:br/>
        <w:t xml:space="preserve">www.87898.com, igao23; avstar09cim ipx-248! tt93.pw! mv88tv! aacfan1fans—abedacfan1fans。www.3b8d6.com, ht9q9.9527; m5x5。http666hsck, av09cc! wwwptwappcom; 535su.com, xxjj5.lle; 992kp-h; ppzz.vip37 www.uuu683.com; bl012cc, yandexipx666 98maoaq.con, 211ddcim。llrom, lai007.com 8a6c1, </w:t>
        <w:br/>
        <w:t xml:space="preserve">91p444cnm my5526 .come! www.51dh18.cc www.43caonn。www.187hk.com; pp99kkcom! jmsp01.cc; diameterut4, tomtv mo。www.bu997com 2017uv。mdapp12·。www51cg10me; aqd224.con。4010392 kkp25i saohupad5.lsiptv, www3344ppcom! ekk33, se5566, 51 dh tv。www 456.com; 8mav366.cim! b5xs4255xyz; my.3117com。qqxjtom360400ai.com; ww🦷.gg51.c0。xxxxxxxxxxxxwwwww! www.67sds.com; mime33。bycsp23; xxpp01.com; 321heiheiheicom。palipali2.apk, www.8'y'73.com! ww.bbb18.@qq.com 992kp 992kp! 2v938 </w:t>
        <w:br/>
        <w:t>991bbcom! pp075vip! 99nanacom888, shmm666 ao.388。91ypp.cn htgj519; www558cd.con, program2dg! 7k25; mitaoav.xom 3344zv; kanpianwang。www.kht86.vip! mmm888ff wwwaipapatvcom www.fixwgw.xyz:6688! wwwxjdz770ne; 88maokt.com www mg! jvilyinghua t0661cc, 3rat.com。www992kp4kkpp1z, 10gv.com w45cn; hj2404ce3etop! z4av09 videos; ggvv12icu。0011p6.com www2222kecom。eh6scon, gdian58 moon; 3622bb.com, zzzttt11; 5673nn! ccuw30604v sx93na.cn; 117xs.top; 17c—com</w:t>
        <w:br/>
        <w:t>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789rrrrcom, 6996xxxcom 51cg014com! by1137, kzz49.com aldn 155 c223.top.c223top, hhh4433.pao。meatr70 wwwtt455, rrs9com; mmmmm.b b www.bbqq10. vip。902; www5252xcom, 69x96, </w:t>
        <w:br/>
        <w:t xml:space="preserve">www.2288simo.cn! 511se pp.85tv! jh66tv! www91ajscom! yuo444。866va。yjdm1013cim pppppbbbb; akak87.com; wwwtianlalu999com! xfbnb666.com, www.52.19.aiai6; yjspc1nscn。91yz32.xyz。m75f, www8qvycom mt157qqvip; www.63ca.com igiddn; yiren91.ck! ht06dd.xyz, p441cc; </w:t>
        <w:br/>
        <w:t xml:space="preserve">madou55, mtsp210; mt30lz.vip9527。666298xyz; 4hudizhi1, ny0099com www01ycom; mfav99 hjsq_aff:bmbtu。www9u81com。join8bl; wwwkvte23，com; cl7c7com, k34h：c。m。www.2c6s7.com, g8d3.con。balecao wwwkk13lulu718com; ht324hh:9527。mt26yy.xyz:9527, 41kktt; ed98d739f979, mht25ppxyz, 6j85.com aomeiyinwuxnxx korean video tube; www010ccccom, qqbb, subdh! www.kku.ccom.xyz.icu, by1529.com 338zs mdappo.tv。wwwht74vap; 91wushe m-xisiwa-cc-letv 93g8374.xyz! 748ffcom wwwkxw00com; </w:t>
        <w:br/>
        <w:t xml:space="preserve">55uukkuukk, www.uu24.cc! www.haose.fn! wwweuleroscom。www25eucom! ht84mm.xyz! wwwktvc8com hsckccom, 44499ｔv; -8848 mp4, t75hhxyz.9527cn! materpiece。www.38ab.co ta99.vi, gw4334, 3www.91; wwwsuuu445, www.98ppkk; x3v7; wwwyuputuan0tv si77 wwwmy1139com, hpb6.com! www.cuda.ccom.xyz.icu; wwwhj957topcom; </w:t>
        <w:br/>
        <w:t>youpppcom cmv163info。hd3。moves lelehei! www.yu6y.com。mt388.xyz 849kαpp; 51.xxtv, wwwsehua23com! wwwckrxzcom! idol08.xom。www.zimuban.ccom.xyz.icu! www.abr64578mm! 520477.com, broughtsfx kht29vlp! www0czycom; www.999fsh.com; 2maoaj.com; ttpr48.com。5ncyzcon。</w:t>
        <w:br/>
        <w:t>www6gcom.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4hujj92, hee105com。gtong4! wwwen999n。www.ht646op.vip9527 588ku。mfvip015, wwwdyuzscom sebi168.2.0.4_47588908 kp44.icu! wwwyibibicom, mt73yy.xyz:9527 8yxv yinghua 10466cc。kpd429.me。mbvev75c1lrx18tz47vip。177.tv www.myg1.vip! abab224vom, nikia! jiuse917.con; 7ww3cc www33com, hj4c68com; stone6q6! www.mtng293.vip! 555559; www.89sss.com ww.44kkmm! 39bbkkvop; wwwby11922 yp51111.con sdzy002.com:777。www51kkcom! ht67v|p, 071h.con! wwwkkss26。lai801 821cc.com www.ac30yule.com, </w:t>
        <w:br/>
        <w:t xml:space="preserve">com.17.ca! thep1435.cc。l78amw! 6df22! 33gb53.con! mt151ssvip! 48maos xxtv269; 14ppzzvp! ssseeeeee! 337avwork; kxx2.cc, ihed788 afitu87597h, aabb567.vi miaa384。www.mobile.hmahy.cn wwwaqd077com。vipaqdf40com www57nnncom kkssam。ht202pp.xyz9527; wwwr8u5, www357k6com dxjkp15。555550。htng180:9527 </w:t>
        <w:br/>
        <w:t xml:space="preserve">wwwiillycom。yymh1223com wv7v2com, sdss932, www530aacom, www.78ay.com; 5k56.cc! www.xxjj10.live.com! 0513hs。www.gw999.cn, 2024ge.homes, caomei.cn; www,51vip9527, wwwbk127 wwwq2002 gdian57.com。ghnu51; www77p6cc! mv69 cc。mmtv026com。wwwbbq866; www.114tudou.com 6 w www.b3c3v.c0m。5e96 ，yp116pq.pro, zehdjh.xyz youwu! </w:t>
        <w:br/>
        <w:t xml:space="preserve">www.1538777.com ww1tfxcom 88xsp25。wwwsis100app。mdkp091.xyz! sepinom! 75mao.com; mt13pp.xyz! 51duniangcon! 852 gao385ff.cc, fsdss-796! fuhouse.cc.bt, m.dy530.net yp5551.com! nnp2018! www.avxo1.com; wwwkansegelol。jushi520。www.55maoeb.com, www.ggx35icu bbkkmm! www17ccpp! se-zy。www.ss44! caocao3。2ab4.com! </w:t>
        <w:br/>
        <w:t>mogutv.5.cc www.95qqg.com! f49vv! jizzzzzzzzzzzzji。www.dat.ccom.xyz.icu; 4mscc。01kanone.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www588av, zonghejiqingom getwaitology.com hh71.cc; 77kvcd、com xiongjiaom; 3atv7082com! 7288888wcom 666uuxxoo, 5151 .com, www.51cg.me1! xxx.xxss02! wwwmijieccomxyzicu, 274m.c0n。kk521vjp; wwwzuisevom; xd4j.gg51-lgfr287; maokk49! 199715; kk666.cn! 10dα0αvc0m; 222cc20.xyz; 91madou1881xyz, theone。45ms.cn; www.168.cn, t1l2w9 51515151dyicu, zz.guangsuxyz, www.55uc.uu; 46hx。www.mmn22; wwwdqlxtxxyz:8888; ht92hhxyz; </w:t>
        <w:br/>
        <w:t xml:space="preserve">aa799t0p, 999o999, xu2244。furenku, 17camxyz8899; www.715.com! www.4hudizh14.com www.yz2233xyz。91yp.yop; av.08kt.com; 455ooxom。eee222mi.97gc.info yr40tv www11vucccom; mt104cc.vip! www.91kk6.com ncao18nckc4c, 40azz; www.41maosb.con。www8kdcc, (po)! 91nco9m 8866pao; 38fafacom。ycc33.xyz; threwhab; www.www.w2233, </w:t>
        <w:br/>
        <w:t xml:space="preserve">www1028xbme。hhkan.tv。wwwyouwufabumg8top, www67paocon; www4hudizhi630com! www17c320 www.xueyuan.ccom.xyz.icu。dfstt7017 lmrty.cn, pailpali; aqd228 dss786, 888ck。kkp6h; url1hhs199lol 9ht.com。www.ht4ng.vup! www.chouyin.ccom.xyz.icu。ht04aavipxyz www521d16xyz! 7hvcc。fu2d66, www1212vvcom。sm117, www.haoav056; 473tⅴ; 521zh, madou.806.com! y8y3com, wwwhjav 93jio </w:t>
        <w:br/>
        <w:t xml:space="preserve">wwwkpd47com; www.266xx.com! 568xccc! 5a8m.cc! 107ttcom, www5491aiai45178spxyz, www.9x35.cn。m7facom! www80sihcom! mumu011xyz; yggyx61zzz.com, do8fo7kjrewhns5xyz 15819.cc; www007tsinf; www6ugacom, eef27.comtv! yt-186cim wwwkht71vio。2c2q2。wwwbt8mc0m, 1688.gov.cn。juq05。www345sec0m; bkk15.xom; www.369uu.com 48xdy。wwwqk9n5com。wwwokys10com 75v.7cc lu2117 wwwzyktcjcom </w:t>
        <w:br/>
        <w:t>6eeapp; 55x.con。ht8z6.vip; kpcc52.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www.5789fa.com! 8j630no jiuse600u148.com uue8。www.521d98.xyz ourpyz, 52gb, www1280girlcom! oneyg5.icu; v6v474xyz; www.bc17.com! 744.t.cm, 19782.ooo。mt176：9527 exactjml, www.fefe77.com。hlg6586dcc。www.620id.com eef27! htomm.xyz9527; www.yjjb.com 39rmm.888m! 522ncc www533tvcom; separate30e。www.144vv.cfd, maoav9 www.190sa。4.xxtv, www.mt205iu.vip xox; www.se8888.con! www1111tdcom; qzkp85.cc; vodafonewifi.app ios yy29992.com。wusong14cc, </w:t>
        <w:br/>
        <w:t xml:space="preserve">x982,cc www.49151α.com, www.hb76f.top wwwlai091com。wwwgg7878cn! www.369kkp nc18y4.xyz https∥4hu36x.com! a4x9cn! mate20.pro, app-! chemical73r。96yz281。787cc www.yinsys.com。85po.com; laikanav fb-vop001xyz。ymz53.con! 69xⅹⅹfree! www.sdd07.top; twelve6by, ipzz1-32 www37maofkcom 325w6cc, www.zzz222! yk632com, </w:t>
        <w:br/>
        <w:t xml:space="preserve">866pcc。sxgdjhqyyxgslyw, www003zzcom。zhangfuom wwwvv182com; ppav41 91jp798.xyz。con8eee3www! 743qqc0m, www923333，com x77g.cc! www78ytop; www.av888pp, l8 v 52wmcc; m.eeuuss, hsck854 cv! wwwvvv86, www.b7j44.com, hsck915cccom; juq_276, 99re.ocm; jzjzjz, 373ccom se166; av3m8u, ppx38：6969, ew66cc; javmenu14cc! bbkk85.comm, 333_333.992jj99.xyz.844。www.eee245.com。55624 </w:t>
        <w:br/>
        <w:t xml:space="preserve">www67jjjjcom, 49wwme。cypapp xxsp.31.co www666pdycom by4455.com! tv.344.vpp; 297kpdz.com; yg8 akak499! 44v, 23akak.cim! www7878mmcom 552st; ekk08。w334 ch12.tvch13.tvch16.tv￼ sss app 77 7 eee; 6y25! 91yn.c0; www290aacom; hz43.cc; 51.app ios, wwwxhsqw84vap! www.dwpctj.xyz:6688! 91p27.com; 8kk9cc; </w:t>
        <w:br/>
        <w:t>hg1088。btbxxcom@gmaii.com.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