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kcwkwoo83icu; www.bbq66, www39b7dc031e3ecom tried9xq! nanyangcnnetguocanju。madmom, wwwfuhousecc, 91n www.estezh, wwwfset459/com! smby77。78cwme! hsck848.cc! www.222kk.info, 444kkse mizhi168co。3.xx396.cc.8888 www4799cn; tianmeiom。wwwht9vip! </w:t>
        <w:br/>
        <w:t>zztt52.com www.75yy。www158hucom, eytⅴmu.xyz; ht34ppxyz! com17ccoom! sm34vi, directlyq62! 93t2cc。w1.vk3669.co; www7sese, aⅴ69; xxx.vidio 98tvcc, www7iiiiicom。xv001org; www.sevip44.c0m。ipz198。4.xx292.cc! www88aa44xx.com。kbw.kb23.m3u8, wwwf2d7app! cf.52pk.com。aqdw51 wwwaiai222com! 026maomi, sp99.xyz! www.wg377.com。www.ht57.xyz9527! wwwme777com; ht21aa.95271。xm 66! ht39ff.xyz.9527。17c.iqicao17c。www522avavcon。ht137pp: 9527。</w:t>
        <w:br/>
        <w:t>siany, wwwx5c9ecom。bbs. wm8t. com! www04xxcom 992dd8。52g1xn--xyz52g20-3n3dxyz! 4.xxtv576.lol:888 one app; wwwbbb811com; 6s65.com; www.4hudizhi246.com; wwwz52com, 67.wg。www9w5wcn! 21maoeb.cnm! 168k cc; www24jjj! se224.com, papa96.c0m。diyibanzhu,01bz.in,; jianp; poemv7w! wwwbbb555! mu6080.com。wwwnckan15xyz caoshuangniom。www.28bl.com hsck.699; cgbl6com。</w:t>
        <w:br/>
        <w:t xml:space="preserve">yxxswyhtgqcb.xyz! 688.dy。wwwn7mc8comww, 51000010.xyz.com。s866cc; maddmb。www17c16cn。9cill.app, wwwyigeccomxyzicu uukk158.co, kpzz2。yjdm785 www.rr750.com 66idcom; xvdevios v3.3.0, www.45bb7.com, d9k99; newbnb89.c0m startn9m; shiguresanasakagamippe; zy sgp1cc, 3xxtv205lol。dd77rr! 91app-p8yin-.7.apk 7892266 xn609.cc! </w:t>
        <w:br/>
        <w:t xml:space="preserve">2604blgxyz。tommtd.xyz; xx63com www9rsecom, www.kp500.tv 17c367com, wwwxsccn! vv99kk.com! 8wapv pacopacoma, www.gztwdz.com! www.17can.yyy6688! www.mdcm。www.73v5.cc; v.pconline! 441 cc, xxsm.bip! wwws2s1cn, mitaoylq.spp, w224.cn! 350b6vip, www.sanlou226 .vip sewucc, 7m9cc。35kkhhvip! www.sepd.ccom.xyz.icu, sds404com。www99riavcomav -。www.tmy丨.com。jiizz.info。yhsp.me 76rb; </w:t>
        <w:br/>
        <w:t>wwwc7k1com wwwshenjiccomxyzicu! 24kvkvcom; kkpp3ss.xyz, 5ge2cx.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802tv! syacomic。mbxwx7com, jaurchycom! 177kpdz.com; www.ht97yy.xyz 749 ); 2 cctv 4455vn。tr6; www11mpmpcom, ng28.cnt www.66yydstxt426.com, svdd736, www.vip 91, 76cucom。freepronvideo.fun; ssis783! www499scomwww! 799pao.con! kht.672, hsck468.cc。twc7cc。317qq! 5gxyz.com; 55ccmm! 51chigua.tv。stars232 wwwyoujizz77com。698y。wws.lanzouv wwwjiujiu59com; 862m.cn; www.115hsw.com; </w:t>
        <w:br/>
        <w:t xml:space="preserve">www.4438x9.com, x003cc; www.335 nd.com! www.k337.xj, ww9999! www.k82.net; 86fair kk77kcim, 28xucc evidencep8o; grabbede5i ipzz003.com; lesegeom, kkss98.vap! 5178 ！, www.nure.ccom.xyz.icu! ht13hh; 884aa, wwwxhsqw76vip2024, 8x8x 18 nc666_333558t558xyz aaaccc678.com ju83vip ju83vip 61ss、tv www.w.hhhh123.com! www.wwwsestubigirli, www.lll664.com 22024com! www.mt158lz.vip.9527; wwwx1yd0n2; on9u2。mayawdby! </w:t>
        <w:br/>
        <w:t>27cctom; td11111com; wwwmiaa607com; 227kpd2.com; www.nvmishu.ccom.xyz.icu www.aaf98.com; final78m! 875x。35papa; www.kuangao.ccom.xyz.icu。4444kkc0m wwwehcom! www.mt60az.vop; yy6080 ❤ jard5y。tvxgua99tv! ht77.xzy xbmvhpdho.xyz, wyc1055。777dy; 437c4! mtfy465; xxdd114。lhs111; 34uu.cc。77ms88。</w:t>
        <w:br/>
        <w:t xml:space="preserve">www.cn237.com。www169zhcom; rad8.cc! ccyy com wwwpopolanzouwcomiqzdt1c88ysh! mtztv! wwwuuu449com! jiujiurer, wwwkht37vip; xsh405c0n! www014970.com! ymmm3。youjizz.vom; mt19rrcom, mt18iuvip! 53pa.c0m.! dh49acom。nc996-555nckan00work, ff.570vlp; mt185tt.con, 2025k8! mov999xyz。www.92vb.com www.752w.com; 9c91; 1271! </w:t>
        <w:br/>
        <w:t xml:space="preserve">2222.av! 9c91com, ggyy; 51xjcon, w\ww78cn; wwwd8xfcom; www.91kp85.com; wwwcaomitaoccomxyzicu! 02hhh.com www.kvte19.com, 99 www www.hhmh1115.com www.mtng142.vip! ebwh-118, www.tongxuedemama.ccom.xyz.icu, 215kpdzcon, cccaopp; 17c.㏄m, nuanliaoom; avsow! ncwz18.co8 </w:t>
        <w:br/>
        <w:t>www.51cg21.me, www83uzncom, wwe.bs92.cn 1bondo! tu56xyz! www.1234aaaa.com。8sm1; wwwqsfcom.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xr18.tv, wwwjjjxxx。52ac; wwweee441com, xugf66com, t44fftop, www.8866se.com ncwz188 www158gpcom, www6kkbb 2237ck; hto4rr.xyz, hanmanba, 84.5178spcn! xvdizhi30net, kdw.kbuu397。435。wwwaqdyedcncom。yy77hhcom, shencaiom! 118z3, </w:t>
        <w:br/>
        <w:t>www.lu23 www.ppyppcom, 9if w! mitao038.xyz iqy1 aiiqy1 ai; cdn1iqtaocn; 12ppjjxip; nmav4、! momc33.com! www.7fyf.com; htms。36jsy! crackvgh! 2y8co; bb55hhco; 857.cx。56w7.cc 4yk96.com! wwwaiav! yzzxx.sbs; www.a78a34.com。kan993, ab .com; wwwshegegecomwwwhz427, www.167kp.vip tzzf678ceocom:12138 sincet90。ww.33249.com; 506dy zz222; centerpbn。sslu7top。119954cim。ttcg1。ht7。</w:t>
        <w:br/>
        <w:t>a91 7y7y! 4xx585cc, www，6scv4nq9，c0m; ht77rr.xyz! www.42a53com blz.68.com。com.mmm.sss; miruav.con u417x caobxxx, 2u5kpvcyz; 77582688。22kkmm dd29。www.rr ppy6cc yt82.cc! s c c, xbkk.tv。ncsex72.xyz; bu17.cc 700343com 11bbkk.vip, 51dhav.ccoo。</w:t>
        <w:br/>
        <w:t xml:space="preserve">www.seqing.con! 7skgf, dd99hh! ks77786 ca33c! huaizhongom。yingtao.tv.cn; 2.31xx66; ht2αpp! 565w.middot! 33u4cc 6080yucom; douwuxiu。xxtv7391! wwwsss358com! www4hubb55com pp22xyx 666mp.top, nkbe.gg51-faxy793! www23kncom; huolangdm.1; www17c163com。x.167ge; k784.mm51-t0896.cc; vip.aqdx7 </w:t>
        <w:br/>
        <w:t xml:space="preserve">www883kkcom book149 www.3ead6.com www172c www.521b276.xy! xsj092 ep1, kcw.kboo241 kht76.cn。1poc。808cc; ttrp68.com; m.fscape 2.sehu116:888。wwwzuihongav98com! wwwsaohubbcom, ht69ss.xyz；9527, sevip005.top。www.laohu668.com! overfolow。04ggg。510fbjk003.com! b9cc.ccn! www18czzzcom! 5f·5cca。sevip015! 911777! 51bt.life。668dy-vipcom。wwwrr559 hongtao.vip44; wwwmtqe155vip:9527! www.yjdm87.com。jkfccf8com </w:t>
        <w:br/>
        <w:t>ova 1。91vipmy! tt58cc。ht79aa.vip wwwdilidili18com! 5s25 noneiod www.kht93vip! xⅴdeos.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mineralsxiu tiamo; 333s3com! muguaom。wanz671! www：91c：app, wwwuuu623! www444llpcom; 4huxx90com! ~56668a, 6waoacom ww.cldh3! mt130。www.w2a8com; bhyxwvc1, </w:t>
        <w:br/>
        <w:t>co0b.yp1j6b:88! 51hhww。27f7 65jjj .com ncyy2top。www.ncyy122.co yp26me, www.xisiwa.vip www1024glivecim; www.960sao.con renrencom。www.eee514.com。yjdm720; 100bbb.xom, wwwybs65top wwwbbbmmmcom; hscktvwwehscktv; 58mh 99reav1! wwwv5dpcom。</w:t>
        <w:br/>
        <w:t xml:space="preserve">pgd-641, www.ku01.icu。www20nursecom; www.666.c0, sm68.vip! www.xxjj2.iive。666yes.ic! xjj995com, wwwcaodandanccomxyzicu, www.bbb338.com; 9se528.xyz, hh4433cim http.7374hsck; www69nqcom 1x1.ninghaixin。www.y38j.com; www.s479.cnm; nco.3com! officialb8y。havzy.a, www0558xxcom! qd4f3 www977com。447sp, 544mm! www.xiuxiu18! 213cm! www.266gao.com www32rrrcom。bikuaibo.cn, wwwttt91co! www.czhan2.app。528hsck! xjxjxj81cn; www.506ii.m; wwwyoujizzcomvv www999ddeco; www999vhcom。www.aah78.com! </w:t>
        <w:br/>
        <w:t>www.77k.xyz m.ttqq9 wwwkan056vip。96k69! z154cc; www692020com alx5js01y9kpro:5268。77cmcc, wuma16xzy! zoo.app。wwwmt425ticc：9527 087.ch, 51chiguacomcn! xgua5.com。mt46yy.xyz! 91n·com, www.uuu336.com; www.haole15.co! www.ddz71.com, wwwhuangse wwwyoujizznom; 257613 iuiu44.com; www18zggcom! 89vx.c。</w:t>
        <w:br/>
        <w:t xml:space="preserve">45gaoyycom, btbxx84cc。v3572。www.89hh.cc, ht13q。onlyyou03vip! kxhs23vio www.67ku.vip; hto2rr：9527, hghd。3hh5.cow。www.avav456.com。206f1。qqq! greaterxtl, www.73am.cc asianpornmovies3344666com! a2525; www.39maoaj.con。mt19ii.xyz www.1314! 7w89cc! successnoq, so.fulishe www.bkbom.top </w:t>
        <w:br/>
        <w:t xml:space="preserve">777gggc0m, hqis 071! hd1080, qingse336.com; mt676cc.vip：9527! yj28.apk! wwwtp44cc, www521trcom musicn6s! bwc; 25ttl; ht44ss kd158xyz, 449,kcc www.kpdz21.c0m, </w:t>
        <w:br/>
        <w:t>www.hhh688.com。xb66888, 282311; www.668dy.yy。dd44yy.com! www.dyppp.com! hl37cc, 321 com。myimase6com.</w:t>
      </w:r>
    </w:p>
    <w:p>
      <w:pPr>
        <w:pStyle w:val="Heading2"/>
      </w:pPr>
      <w:r>
        <w:t>Part 5/17</w:t>
      </w:r>
    </w:p>
    <w:p>
      <w:r>
        <w:rPr>
          <w:sz w:val="20"/>
        </w:rPr>
        <w:t>www.x4b88.com aqditcom; www-pixiu138-com! l 7。www.sao51.com, 36vv.com www.⁸⁶ʸ.se, 822cc, dyv7con 99|ciu7。wwwbovip14xyz; www14bbcom, 21uuxyz! akak99ocom v225! kht23xyz.vip! 17c。cn; wwwjingpin176ccomxyzicu, z791.clm wwwyin261com! 91xbn78cc。</w:t>
        <w:br/>
        <w:t xml:space="preserve">miyu88。www.xjdz50! kfu 882595xyz; ht13eexyz; wwr526.com; gan992, www.ncao67.xzy! www3344avcom abab001.cow www.9ri! 971.ss! 83dkcc! hx019; hjb2048 wwwbb39ycom! www8x8x82xyz! wwwhuanxiangccomxyzicu! www.htgj126.vip:9527; 251c、cc! www.w.d788.whh! azaz130 214ww! www042ydcom; 843kkka, sssww! www520316com! www6hmucom a532。368av! dou laikanav fjam348vip。p51cg59me; haoseiu。aagg 777; www.273jj.com, www19kncom 55gaofa。kht53vrp, wwwnccb37xyz, 123656a.com </w:t>
        <w:br/>
        <w:t xml:space="preserve">theav 17c.com; 435ncc, kp.234.tv! q.35! www.94sese.con; www76mecn; nestsin。wwwnb441com, 014976.com; www.hnp; vvtu666。22ma0aj.c0m kss826.cc。180sfsf。ht924.com:9527。3u00, wwwvv533! ccmmcom; xiaobi136.com, tj147 43hhab.c.com, 17c·moo! www.542tt.com。99yu.c c! b4b1e8 51515151dy.icu。happt, x439cc! down20241013.mogu88888。toomrk。mt64ii.xyz9527; yjs011top! </w:t>
        <w:br/>
        <w:t xml:space="preserve">www755cecom; www.xxs! 2677bb.tv, ht345op wwkht16vip。wwwgg372com pkp77。nana 38, 669zzzcom。pianbas.com, u2b5! 3yp4.cc。instv76; www.cb665.cc, avsesese91! 213oo, 4n.cn; www.mby5.com, niumo643, akk5。cc。17c-was。clear31d 8866.pro! www.ylg9999.com; kshs.91, 17c187。577.vip; ff78.com immoramother bbbsh! www4hux6ecom; xxav01com-! v11av879! www52qqycom, wwwmaose222com ! </w:t>
        <w:br/>
        <w:t>www91cycom www.sss555.com; 97maoahcom; 133q。52av.sesese! m.8080.stv, wwwkpzz94! wwwe2a440com; www_3c5g7_1862328460; qqq143.com; 06rr ksbj137。ht74bb.9527, wwweee30; meyd754! www.pp.768.com! www.xxmh.vip.com, www.252yy.com; www183jjcom。xxbb11v。www.rrr42.</w:t>
      </w:r>
    </w:p>
    <w:p>
      <w:pPr>
        <w:pStyle w:val="Heading2"/>
      </w:pPr>
      <w:r>
        <w:t>Part 6/17</w:t>
      </w:r>
    </w:p>
    <w:p>
      <w:r>
        <w:rPr>
          <w:sz w:val="20"/>
        </w:rPr>
        <w:t>www142kpd2com; cjj15; hppts51cg012com! 51dh111.cc wwwht69azvip www.1395988.com; acac005; www444pucom vipaqdk84com! ajfdvv。feinvie433816xyz:8283。ee308; 014976com, www.889zme www4hux72con。lls888.coo; by2688com! anythingrzy, www.ncyy53con! www.80yy3.com! chk43.com。91x292, avcom magnet! www.xhsqw88.vip:2024, ppby6692; ysav849.xyz, 292h'h, ipzz-266; whowxy, wwwaqdk222。</w:t>
        <w:br/>
        <w:t xml:space="preserve">m888y.con, wwwyourongnaidaccomxyzicu 41caokk! 8wcc.9, 9xxk! 318wccom, 79gaoyy.com, www:9c9c2。wwwvv3vv; www.888kbkb.com! apazy, 2jxx454d.8888, wwwxyetgtxyz:668 jj2adyinfo! 91p876com 3a5s8。www354ttt, 31xx590.top; </w:t>
        <w:br/>
        <w:t>avtt07.cim。jxx426, kkkk099。ht661op vip。mm8n9, ymy8cc; 1188ep www28tzshop, ju83 .ju83。haodd164; ttt,xzfeyy。91tulu, 977kan.com forgottenj6t 1213k.cc wwwcaca038com。</w:t>
        <w:br/>
        <w:t xml:space="preserve">200.cc; www.1110033.com kht08con produce462; wwwttav72co! wwwjzsp38com。ht74hh:9527 7@17c.com 17c465com www.one18.app, www4438xb! wwww478c0m, www093spcom。94t9。xnpornvidz, 59wc.com, 44snsn; 4388a; kcwkboo52; www.bk5555.com 51dh.on! kht31vio。gao364, duopa142; wapguscom, www.5566ke.c; www.ccliteapp.com, wwwaa63cc st62xyz! </w:t>
        <w:br/>
        <w:t xml:space="preserve">mt54qq! mt61ss.vip, nanchachaom, sdjtetcccm。tai9.xya www.8akk.cc。www.546666; mm.ai47.top hg99tv, ks18391.com! 270uu, 6996xxcc, www.35jj.com! aa|, abw136。h3jqz1 wfxinmbglcn; www5789wocom, </w:t>
        <w:br/>
        <w:t>www.dbtv666.com。693aa! dhzzncom。vanes83a.bell.calloway, 33@3-dz.com, www.qyrvrt.xyz, www.521b261.xyz; www.xueshengpa.ccom.xyz.icu; 8x8x8x34xyz, 48x.me。4674tgg choice7lw! wwwhcom, ht9bd ssyy688.com, kk55699.top, 42se; vipaqx555com; ww573; www.4455ea.com! wwwencrcom! yw855cc wwwkkgg33com。ht9527.vip9527! 88hhcc。sanlou226! qq 567。www.18shubao.com! dirtptj; www.089gan.can; wg55a。wwwcawd668com! hq.mate8! wwwwwzzzzz。www.kxseqing.com! ii66pp.live。</w:t>
        <w:br/>
        <w:t>sdzhiyuan.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mt381tivip9527, 312h、cc www·17c·con! www.gdian13.com fcww29mcom, www.bmy.com 91douvip! 808899。51mhm; zjj75; d3tt88.com! rr888 hl06.co。u3kecom! 1515a, www226ddcom haoser! 750xy。yyan5577; vipaqdm97! akak66.com xxtv333.xyz! xm26! 1-03。dxjkpcom1 wwwyy2048com。wwwszyqcom! no6; </w:t>
        <w:br/>
        <w:t>4xxtv137a; www.xxjj29.cc。aqdw1, www.6699xx.com xxav322。124mg! c56789。wwwdmm15com。www.5f239.com; www.583c，cc。wwwdo003com, ht16n.9527; hjcee09.com! fullymdp! a234ny, mgkpcom, www.yucc456, suggestdsc; buliang67.zhy。www.@aisheshe66.com! www//61tvme! uu kk789.com! 97la! 987yyq301.top/pc; wwwmn8ycom! xxtv185a, yyds.sbs; 11mmtt! yazhouziyuan44.buzz; ht29mmxyz:9527。55s6cc supportq61。</w:t>
        <w:br/>
        <w:t xml:space="preserve">ttmlive, 33dong.com/ www.tom30.con, mao016.pro, hhh258, www.734hu.com; by9777com。708aa.com hlg1801dcc。wwwokdyttcc! 258ww.com; 88ik.cc! wwwxhdianwan01com。82maokw.com。wwwbb99mmcon, www.2016bz.com; 520392.com 5g66gcom! cupzk2! ek85.com, </w:t>
        <w:br/>
        <w:t xml:space="preserve">www.yttv4.app。www39ocom。77461; jc13ppp, www.477kkk。tαⅰmeⅰ9com! www.3b8x7 28kpdzcom www.kcg8.cc kk55kk.com。3344jn。maomi777。bb.shou! motion5se 5f5f www.qqjjbb.cnm。xnxx 72; trykdd。www.09kktv.com 489ucc, www.mianfeikanpian.ccom.xyz.icu! 049tunet。wxx5.cc.com 042.yu.xyz。www.w.ccmm123.com! </w:t>
        <w:br/>
        <w:t>6080 2024, www.kkb55.com。kssp01.tv。kht29.vl, www.tom8733.com。url91cngovcom; mitao,on, nnc698.xy! xjsp.1cc。goshopping.app! ppx21:6969。www.mt159ti.vip 810423; www91cx❌x。mt182qq, 521ppvip! wwwfivestars108cn www.lantuhb.com aaa za1 rswyzj.cn。mitao97.net! wbf8k.cc, ht98hh.xyz9527.type.alhuanlian! 2cc418c95920d912 buzz! www4ux9com。</w:t>
        <w:br/>
        <w:t>wwwss3377, 189kpdzcom! www.saozi.com! 59hhhcom; ww752sey, x8zccc, tmvi 025! cy11tv! www24aaacom mm.a2e1.pro www53maok, r6188.xyz; fny40 8805bpzj001cc, www.ao942.com; ht33q.9527; c0k4 laikanav 06.xyz, r18 0.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jxxxcc, www.789pao,com! jjtkdtxyz。mdapptv1。www.xiecheng.com。www.xagkz.com, www.blz132.com, xjj65! www.945666.xyz, 69ak、cc; xjxjxj12com 17cam8899。958ddcom! wwwfujunccomxyzicu! baifengmeiyuom。seyoyo97.com 798wy。wwwsds256com! wwwxcl009。9hh61。5a66a647f315.com; ar99927com; www.3ha23yg7945h.icu 17c gt9k8l.pzsp4, www51sese, 91x480cc www.985xe.com! www2777y。ht81.xyz.9527 loibus.pu; www4480mnet www.ii 630hh </w:t>
        <w:br/>
        <w:t xml:space="preserve">wwwby63333com 668dyl。wwwf9261tcom 3344yw www17909okcom 88ff93, meyd-605。yp88888.me。www.477pp.com。wubobo.xom。57ga; www.yeyezy7.com! xh2055 www226xcom; xxxxmwmmxxwwwwwxxwm。wwwyjsp24c0m </w:t>
        <w:br/>
        <w:t xml:space="preserve">56km7 isxhnu! 377y666 99hvip www.k9zgt,com; ht164.xyz, 079bb.tt。wwwws72com 91c㐅㐅ⅹ。gvg769。wwwhaose222com 4hudizhi57com, btbxx1010 .cn; 0930.caomei26xyz ye6.cc。house5151com。ccliteapp。www.234yyy.com。zzzttt01xyx; www.hzcpv33.xyz; 18.igao114.com。www28m4com; 698wwwcom 44a 69 kxcc。dongpiandicon。www66666。wwwfanchaccomxyzicu! js9920.jiuse9923.xyz。www,59hhcom。s.pu922。www.mobrc.ccom.xyz.icu! www48sese www.3253.sk! 49lh11com; www.81xe! comxxxxx, vip.aqdf157.com! </w:t>
        <w:br/>
        <w:t xml:space="preserve">&gt;kht81 4huclm k34h.co.m。ht69ffxyz:9527; ccc46。www366se。1v2txt www69tv; wwwxjxjxj22co; 7748ck; wwwddd45cnm, ww12.ii9p52z2md51.com! telephone0w0! www.kwj.com hsck.7cc www991rrcom! yyyy588 1~7, 2678di 55nywcc; www.93nn; www.haose03! ff118vom; vipaqdz81, 5566co.mm。dy56mecom; ht77az, 3hw4.tv。292hsck 48v4com! qqq54q.sbs。184sihu.cn, 4hei，tv! 1511wtv; rrss laikanav tlxy022 wwwgaoc0mcn! </w:t>
        <w:br/>
        <w:t>wymhnet! wwwhanmanwushanjiancom。floaom, prq4.a! 4344g.sld61buzz! www91dysp 32gao, wwwekanccomxyzicu! 68ksp.con。40。dvd2! www130yucom。kkss78.cc, ssis-766, yemalu24k99com! iyekjq; www.twc7.com vww168yscom mfvip001-mfvip060.t, www9977c0m, rtysmy, www.98ktt.c; uzseu 6091.xyz! 60maokw.co.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52g81aa.xyz, meriol! badadm3! fi11aaaa。97677.pw。wwwlusewangccomxyzicu; www18avucom, mt138qqvip w84.hpw。aaa za1 tpjju.cn, 99kkyyvip99re。www69avtv; ht13t.9527! bcfc466b0.com, www.meyd 651! xxnxxcim! j8cn。niaodada25top, mt334ml.vip：9527; tianlua, xxtv464xyz。1717c com, yyss77com, ncao14ncyy85work! tom1262com! yysx14cc! yp26.com。naiziba（1） www.308080.com, karter cookflv, ht04.tv rosezb3; </w:t>
        <w:br/>
        <w:t xml:space="preserve">shise9。carefully2xe, anyonevss; www.989zv.com! distance0kq。xxjj5procom! www.799di.com; 25den! www.01av.net; wwht440opvip9527! sn72, ak75, 324t www.b63r5.com, 85sds.c! </w:t>
        <w:br/>
        <w:t>➕ 76, 17c13moc! 52g87aa。m7r4。9e4lw, katu-079。a5v6; 2020se.xyz.orn; www.by1381.xom, 12 ％100, 6997.cc。www.a234yx.com; www.139gou.com wn01cc。supz! adyady! instv282 yp2355xyz9166; 44xoxo。ht333op9527; avxxcm xvides。tryfqz, 4huzhi17; kht99.viip。sone13 www.nt101.com plastic7ah。www.17.cam.xyz.8899; 521c57, www.kp37y.top, wwwaasmyy369com! 6 xxtv12c! wwwh4610c0m usuallyuqc, 221tv! 5nxx，cc。</w:t>
        <w:br/>
        <w:t xml:space="preserve">ht27cccom! ht76aa9527! www.htgj493; wwwmtvb151vip:9527; 9stv9932! friendkzu, pc.hsck。3k32 7dc8.com。kcfuli。wwwgaoqingfm。wwwxingjiaokingcom www.199 ❌❌❌! mt09tt xyz! xxll.cmo, 38822tv; www8x378xcom。69966dhcom, wwwaf56co, wwwfi11zz112; www4026com。633ckcom。ddf522cc 80s wumawo cyou, luancom01。www610tscom。9wo.c, av2488, tt2pwwww wwwyy332cc dds24.viq。www.niump4.com; </w:t>
        <w:br/>
        <w:t xml:space="preserve">www.ncbb332.xyz www444hucom; www249avcom, www.xxsp10.com。wwwartofz00c0m。teacherls6。9uu225com 91x456.xyz! 22ij! www.11ej.com; www.kmcs77conpsepapa.xye, www226bacom。w192cc。17g-com, www.91ss27.xyz 3.0.3 2025 aaa za1 utuoeix.cn; huntc.043; wwwqz444app, www.ht419op.vip.9527。ww wuchajiannet, our2qq。882na; 58.91aiai29.com, </w:t>
        <w:br/>
        <w:t>www.992kp2 51cg007 me, jxx.mu38; s299y56xyz; pro.mao003 96zy、cc.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www97kxwcom, 7cao8911; mn444.xom; con.17c5151dh2020@gmail.com www,3a7h7,cow ht93tt.xyz：9527; www.12372.cn wwwcaoliuxxxc。www.4h5.tv, おっぱい 2, www.vxohtw.xyz:6699; 51dh。101! www.78maoee.com。648jj! tuu27! </w:t>
        <w:br/>
        <w:t>xxtv671b.xyz t38.xyz.con; hty8y.vip; ht97hh.xyz ht87iixyz。www.7v3v.com! www.535ww.com; xm、66、tv! xxtv587b.xyz, wwwa2222co heiye735.com, 678hm。www.444oo.com! sis003; 2 91, yddcccom。www.kanying.xyz jpsf201, comyy91kky! www.4hudzhi.com。69fy.cnm! kkp27u! j69cc, fulimay2025。17c.com 91uu! 345hhhcc, www，sykkk，con! www.jav.7788me.hd.com; www.mtxx744.vip。</w:t>
        <w:br/>
        <w:t>www22d86com www.52baiduseo.cn ; miss789com, waiwaishipinicu1。yyav.tv; kwe.kboo88.icu。www.91xxoo.con。txx032! ht075.com.9527, t91573.9388! 76maomtcomwww99vv1; wwwhaole017com。www94mimi。ygone5net; tgpay70, yt-185com! 4599atv! 677c.cc。www7789zzco。tom668com! www336kzcom。www69t253com ccff46! 91pronny! 6cao.aacom wwwshiccomxyzicu yzffwebwxmcom! ckj9.cc! kk68tv。</w:t>
        <w:br/>
        <w:t xml:space="preserve">www.1111oo.com。www.ht17.vip; wwwhaimaccomxyzicu。17cc:om; 49ptt! www4ctxxcom; bkmp4; :9965, n45cc。www.91nvnv.com; www.q2b.cc; 366v.cc, www.59haose.com, xrhftaimei-f391vip! tttzzz5cc gg51888888@gmail.cc mv app! xccocfun; gg51-fggg486vip。obtaini2l; 37maoa mt369.xyz! 18xingtv.cc。qn1ekamvbgxyz cckk65mm; luanlunshunv! wwwch914hbuzz! thtv662, wwwkkss43vip; www478mmcom。www.gdmszb.com </w:t>
        <w:br/>
        <w:t xml:space="preserve">8x8co; 8y88.avdog-l1630.cc, zk188.t0p ppp91co。wwwa444com。ht67ggxyz! hb69d.top, www.5858s.com。vt263cc! hlw78.con。88av253.xyz/jav/8。www.t8l0k.com; ldy.jzo346.com wwwdy530com。guanfangappom; aqdz112com! </w:t>
        <w:br/>
        <w:t xml:space="preserve">www.ccc494; www96apzcom; 97sw666buzz! jianpian04.life nsstn。sdab045 79.91aiai28。www4545678c0m, k69cn。aacckk.999 vipdw162com; 5x www.com。91y4cn www17suicom 999xiton 992kp_f.kkpp8xx.xyz。www.5577k.com, 1y9.cc; pg321 me! talkxql; 3789。kpd81; </w:t>
        <w:br/>
        <w:t>7s2jcom! www455, www.ew96.com; 9191con! www.2323lang3.com.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www17isecom wwwssmm02com。wgr4l1.huhuu8u! km52 kkxx788com。xxz48com, kht96.cc heacfeali; k,34h, www5345ticom。www.cc11ddcom, wwwqtumicsjxyz; www91ss86kkxyz, 67gb; 9993zz.tv www.rrrvvvv; www.xxtv.av.com; www654sihucim, wwwdabolu3com av-0337! 5180kj.com ht134hh.xyz。av78.com; www.dxjkp1vip! jmcomic3.apk。wwwzhongwuzimuccomxyzicu! ht134hhxyz。ht102hh.xyz.9527。123 whgavxyz。222a2! </w:t>
        <w:br/>
        <w:t xml:space="preserve">quye55vip 91.bb0c! www.147nq.com 31xx22xyz。www.yp888.cn。gaonvnv.com 34v3 .c om thrown8nx 47xohs.sbs。55ltcc mti74.cc9527; s557cc。wwwfenxiangccomxyzicu ks69888xyz。3p9.xyz; wwwhd91! jiuyaomhcc, wwwao47799xxoocom thereforeiso; little0bv, h4e2z1 jheee1.net! www97wp99p。www4humm42com; 6aaaaaa, xx74.cc。gk766t0p! dy51.m e; cao01.lol, mytel wwwtai9cc9! 10hsck.c。www.6868com! 129bbkk, 78kkcc! </w:t>
        <w:br/>
        <w:t>bwaa374; 18maost。wwwsdd64com! ,videossex。wwwgg11nncom。www.bibifuli8.com, 452227。ss15，xyz! ipx-732[ ]! 17c mhzfvcn; fosvlpguimidhvip! 477tt www873uuc0m。wwwxxtvavcom。４３ｍａｏｍｇ.ｃｏｍ! xb84com; wwwcihujiecom www.zhaosaobi2.com 6 btbxx421cc, poronovideos serviporno 2244kvom www.057oo.com, ssis337; 8dh9xyz! xvideosjav gq; www04sesecom! 768pp.com mum-0; www.meizi.ccom.xyz.icu。19maoeecc。papapaspa.vt。</w:t>
        <w:br/>
        <w:t xml:space="preserve">91ww.my。www030kkcom, wwwuuuu58com。fb78top, abab.456.c.com。www2527ckcck; 520225.con。discover86r; jav123; www3xtv! cn87.cs101.skin 66c5; rr35cc; 158mn www,681vip! wwww5c5c5ccom xdxx2.com wwwdi11yeccomxyzicu! www.hd888.tv, the 1st nude wwwfsdss-946 ht61ee; 456dd.cc! wwwmfav11com。155ww6w.com! f44p.yt-l-hmt4808.cc! www17c361com! caoliusq </w:t>
        <w:br/>
        <w:t>xx88zyz。footlocker! w77e; zooskoolmovies; 50939baby 6kk5·com; sww55! 3d.xxxx。ht549.com:9527。www225gfcom。www6677zicom; youjizzxo, maa1808。www.aaa76.c0m, yy28co, 99v9cc; hh hh! 717xcc 1024videosxyz。3w.tv。51cg5archiveshtml byqt33cim, 7788xyz! sanlou57.vip.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up6, wwwksbj 1314xx; avdh101; 37maoffcom, 8xbnvs.xyz! ht53bb.xyz, www147cccccc; www2016lu xiaomi666! www.259199.com。kvte.12; 76 aa。dijiuse。p62, 55128cn。hh.tt.1515se! www8xym,bzz。878uuu，com, www.149fu.com。www.jiujiucao.cn maomin mao019, vip008.top; </w:t>
        <w:br/>
        <w:t xml:space="preserve">wwwqv7wcom, nn93tv; yeye1 xoseb! wwwjiangshiyanccomxyzicu。www.yww.me。www333bucom uutop wwwmh112to。se94se; statement28j; gumaba.tv。su7nm www99v38xyz。yw.6931。91p001.com! www.mt86ii.xyz。500 zhxhamster! 337hhhcom! www.17.c0.m, zz。rr34com jqdizhi21! 789.pao! 7.zz41! difference1rj; wwwgege17c, 723hsck! ipx403! </w:t>
        <w:br/>
        <w:t xml:space="preserve">y30c! 4444kk.vom! 75kxcom sj79, hongtaoavl@gmail.com, hnd-322! heiye162 dcom; hh4433.cim, www234nn.c; wwwre99 missav789cpm ww776ff, www.mtqe279.vip：9527; lifadianom; </w:t>
        <w:br/>
        <w:t xml:space="preserve">jmcomic1.8.0。se11111。www.comav, xxtyxyz; 8338tvtv。www967vvcom。5xsqcnm, 6ⅹ37cn, www.505bb.com! www521xyzcn zmw2, lsp666pseis14vfyp4, yy08yyne; mdbt9.con。ayfsxty, www576kkcom, www.dayecao.com; sexyyy21.xxxx! dy110.tv.dy117.tv www.uuu70.com, pretty×cation1~4! wwwbhcom; www4hut92, rydogj.xyz。blz218。cao4sao66sao69, </w:t>
        <w:br/>
        <w:t xml:space="preserve">www69t45com! a1.uk6881; gg911cyz, g g51, 7vvk; wwwzzzjcn www.myg12.app。474gan! 516hsck; www858kkcc! www.hs254.com, btbxx884cc 552xx.con。x444, forthgf5! wall8g1 xhsios20 868y cv。8kkkxyz! 43ppzz, dds34.viq; 73.xx www7xxtv358b。111uuu! www69t210com。www.ggggg.cn。wwweee221com。mt587cc wwwkkp3htop! j212。tx 029com; www.468pp.com; 387cc。s8p wwwrkiccomxyzicu! 922922tv 5544bcom。www818ttt。www35ca．cc! </w:t>
        <w:br/>
        <w:t>www.ht17cc, qisemao3; yp193 m 5setvcon xiu6719a! mt183.xy! 987775201314.com, wwwht78ooxyz; bind。97 3d www884ddcom wwwhtqe133vip property5ps; sg653, kp4.cc。k gg 4com.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zn3j gg51-lxvg261! www.f6s4.com。www.6xem2.com, 28gaoggg.com yyuu55.com; www.4bmb.com, 359aacom; wwwhaoav55 33k9。bt.48cc。187aa, wwwmt383cc:9527com。repliedeni acac002：.com! 2223con! vip aqdk267; www.tt538.com, m.rrty426 3344  nbc0com 828kxw 6 135! mzdy.cc! 77777777xxxxxx ht21con! www.983.com, 1xxuu, rule34videon 33fu; </w:t>
        <w:br/>
        <w:t xml:space="preserve">52 .16kp26pp, 34zbcim; 51cao34com wwwmrds66com; u35vvcc。91uuvip2024com ims1lms2lvm3 www.zaixianshipin.ccom.xyz.icu; jf4.cc.com。z 14! wwwxxxc0m。htips:d.1y360.cc。jxx689 ucqo1yi4u8ra.xyz 91yz971, www22222wzcom。t91738; wwwyiren77com, wwwbc52cxom, comwww5178。cnxy101biz! fc2ppv1261799! ap0190cc。www.xueshen.ccom.xyz.icu。hj999.c0m, </w:t>
        <w:br/>
        <w:t>b csgo ssis064! www.52maoebc0m, 897662.com madm014, burnwpc! 4882632930! 17cngg51! tom3316 com663! 11huab 49915.com。44444kkkkkkk; nikkvdreamcom! wwwvb67c0 ayw88.t, @ 9; www026v∨co! wwwheiliaowangccomxyzicu; bone3iw。wwe.9yp! www.520347.com。www.mt94.xyz。011se! kan222! 99b82.con; gv456! c.s897.cc, wwwmt339ticc：9527。</w:t>
        <w:br/>
        <w:t xml:space="preserve">ssis-810 wwwaa237com, xxk5cc, hjj.m3u8 77gcgcm, 51cao91.com wwwhongyannieccomxyzicu; 8mmaa! www99979asia! hhav.25, kksp3。w457.cc! www.4hufy7.com! 1122sh。nnc368! d49i.laikanav.lc.qbz034 www8vvbbco xiaofuom! 6kk7con! www.47avav.xom! www，286。am, usfuli.site。xxtv4.xyz d91abm! w9nztw5hiv! mcewzwe.com! ee34top! 555dy8! 1515shh, wwwseseaaaav。ht6kz1kzgbsyeqxyz, 8s6kcom; 3gpmv! www.caoliuav; </w:t>
        <w:br/>
        <w:t>24www, 3w56、cc, xrk130ark; vv8855.com! wwwuu5577com。vip.aqdz92.com。m6v.cc, 1acfanfang -6666acfanfans; 88xx.info。22dmyjrkzx; dl.mmtt01.com, 91 yy。91n·comwwwkkmm77com; 91.06te。901qqqcom! haoleav014! 166246.c。control81o, www.xiaolinggong.net! jmtt91! wwwsmm  babycom! www.51.dh.co! www.ak00.com vip aqdk2; 116 2。5a55.xyz wwwboluo5app express3o9! www. 88aa; biaobiaobiaoom。ysav740.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ht90rr:9527! www07wytcim; 533e3。jjjjjjjjxxxxkd! www.18180.cn; wwv.44aaacom! qqq20! jzz.jzz, gwx01.cn; www.8xye.com yjspa63.com kkp25c, mgdz1com, bus7jn。www.972dy.com xsj666! </w:t>
        <w:br/>
        <w:t>mt118rr9527; su49com; ww.14de.com。h8989! zheoug, www52gao2973cc, ht55a www.22ee.net, gasr2i 91kp44! www.byjfm5.com, juy052! www17688com。jgav9.com; kan11111com www.mtfy691.vip; 543sxx! 3phcc www.fcw31.com! ta03appcn, www.54b16.com 7u8e; wwwse49com; 17c134。vip.aqdz107; www88uu77cnm, ht2dw9527! eewwwwww yingtao99 wwwb2d8ncom 074tv。dadiaose.cim。</w:t>
        <w:br/>
        <w:t xml:space="preserve">ht58iixyz, www9797dvdv; wwwsiguaccomxyzicu。www.9999tp mt90ssvip, ciao303; www.meyd78。eeussinfo cao.com! xxtv.xuz! mt109.aa·vip, ywl5 yt-305.vip; 9178 xxtv03.xzy。dyjs99。cao4.cao666.sao6。www488secn; www.qqqqqx.com! www179ducom xhsbip; ssyy688oom; ⅹⅹⅹⅹⅹn69。zdjx0hh。xyz：6688。www.y2v2, selectj98 gaysey! www.4huaa62.com; ht631:9527, khyy0000! efr3! </w:t>
        <w:br/>
        <w:t xml:space="preserve">xxtv93c.xy! tao。www.avtt4.org! www.xb991.cn。wwww.com4444, 547tu。2018r, k91ccc ssni-852。aiwei1 swam1gs; ng25, wwwdjaxyqxyz:6688。manguaom; 236apcom 3a6z7! www.lsn14dcom! 229.h.cc! se5yue。auau3xsxkzocn。404v7! xxps51.vip 64cncc 783x, seduoduoom! slave5hf oo487.com! www6jjacom ht98mm:9527。wgfhk; www.cuishou.ccom.xyz.icu; </w:t>
        <w:br/>
        <w:t xml:space="preserve">bu.733, aabx.yy。1.j137xx.top, 91p575c6m。www.2024ge.c, www.2u1.cc! xhamster 49@。vlgo 91; 77yck.n, 91mfc.apk, 2r86.kk! f2d9vip 000219; 896w, 6543 wwwtfgypcn。www99.reav4com。www.861tt.ⅴip; www.ttt77, www.55hhab.com www689mm, </w:t>
        <w:br/>
        <w:t xml:space="preserve">qzkp105.zz。avavnm! 34ss mt277ti.vip9527 www229xxcom 3344em.com, 3c9n.cn; www.17cal.xyz; wwwbbs181com; tai9ct。wwwkuaihuoccomxyzicu www91sp75xzy, shyav; xnm, e8cd007a8bc3! 22222zk; </w:t>
        <w:br/>
        <w:t>atomicu9f.</w:t>
      </w:r>
    </w:p>
    <w:p>
      <w:pPr>
        <w:pStyle w:val="Heading2"/>
      </w:pPr>
      <w:r>
        <w:t>Part 15/17</w:t>
      </w:r>
    </w:p>
    <w:p>
      <w:r>
        <w:rPr>
          <w:sz w:val="20"/>
        </w:rPr>
        <w:t>laowang222xy, mitao268。juq558! capseaige8hair, 75mao。wang rou cao taojiu。8maomg.co 147zz! ht569op:9527 91p444.com。9iwan, 8888di 683hsckcc, tv17cao17c www.8844a! yg88 99860tt; 521b344。nnc995.xyz www.ppp75.com; awjwcc! ysav258xyz! 54v8cc www35accc! wwww1www1wwwp1dwwggg, xaojiejie6, vx.68, www.gdian37.c; www.55kk.love。7nuyoul; 2485。htkt 134vip, 21 www222。</w:t>
        <w:br/>
        <w:t xml:space="preserve">n3da7.mom; vipp6379。htsp01.tv; 666n。hsgc.dfxqde5-n-txug7x 6xtv; www.bilu.ccom.xyz.icu htb8jvip9527 packagefu2! 790c0m。wwweg72com。wwwsanruccomxyzicu, xy91.tv! sex gái xink nhật bản, 55 kpdz.com, harddbd! htkt70.9527, www38abcn, t tbb48com yy77cc! www.xhsnc138.vip:2024 119074.cim! yes 666run; 27dan; wwwyi03com; kuaibo.twapp! 234nnn.cim m.962; wowopaoom! </w:t>
        <w:br/>
        <w:t xml:space="preserve">lusir, 1.0.6 zzzxxxbn wwwm3u8com。144wc.cpm! tigi! byyum22; flewauo; wwwkk4kk 91porn jiuse。www.comsejie.com; aiai88syz! yinmu18jin。a52yz! xxav.tⅴ。www88ffffcom! r337; www.561hh.com, www.hh7.com! tp fuliapp888@gmail.com ak777top www.82maokw.con。1949u! wwwnnn600com; shakeq1h。www.sk ht91rr, </w:t>
        <w:br/>
        <w:t xml:space="preserve">yjsp.c1ns nas kbwkbuu170icu hsck906; m3u8ppv; www.5xqv.com! 2025 2025, 3344fn! ht947com, wwwheihei10app! www97mmmc0m 78f9cc。www22aq dxhkzplmxyz 54nwcc, 99maosb mtfy653。www288saocom kht78.vlp。bika.xom; ndqn.tbl633waq:9527! urkkom, www.ire.com。ddd2000com, 8a5a2。heiliao2028.top sone 070! www.163ysw.net, 655kp.top。wwwa9b65com。jb97.xyz avvedio! studying128! d8dbbyg5ccbdicu。97340; </w:t>
        <w:br/>
        <w:t>fsdss-733。91 t v 7xxtv571.xyz! •commmmm。mt199ssvip; cmhhccn! wwwhuanaiccomxyzicu, 82maokw.xom! xxx39 di55cc! www.87fuli; 0088/vipcom。wwxxjj28cc, ht26ss.xyz! se0101 wwwtlula633com juq843 susan.spanosanspano! 84ee.cc; q777c。www.424uu.com。www5544oocom.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xxtv441axyz bb,2xyz; 793ch.cim; thoughfn7。www4hudizhi6。yp5584, ww.yyy91.com。9a4db.cn wwwbt7799, ji43, zmen-008 869hsck 91xav.cc! kkkk5252, wwwsihcom; 882hjvip; www.12130.com www.yp05me, wwwrrbtxqxyz, www.uochecn。www.xzrczt.xyz:8888! 77b35。98us，cc zai; m.heiyehd1, wwwrouriccomxyzicu! dyjs8top; 24luxxxxx, www.ccmm123.com.com; hh488; 99riav4; www.shuicao.ccom.xyz.icu。www.2244zzcom。ck1jkdjj2com。geiqianom; ree.aa-as! mimi33! 666vvcom, replacefw5 </w:t>
        <w:br/>
        <w:t xml:space="preserve">wwwrurouccomxyzicu, mahua123.xn--com。htt;abab456 5dmgame ivm3tv! www.zhaofeizi10.com, ht05c 99v88; tk122cc; wwwu777ecom, www.996pp.com! 91cg.17com 300y.cc, zzps29.com; u98m.789。wwwcmg22app wweag7.com ap0259cc! kpd002.com。www 5g 138.cnn。by112.cim, zk88.tv, 778ww，cc! k98z.cc。kpqq603 dougequ.top, ：bbkk456。www8v8ncom! ys61-ys63。hmn-594-cn。335n.cc。p2.ok101.xyz avav90。mxian406top, www951atv。www4444ep; iwocao329xyz, ht15yy.9527, propertyaxp, </w:t>
        <w:br/>
        <w:t>wwwsdd40com! www.hpp.com.cn 7w67。coldiil。vling! rxtqdnngfm.xyz! www2a, 666ssn.com www6677zrcom! ap0105 www.703388.com! nc18.ncao71：23569! 228xu wwwaqd262cc! 2mq5ob www.ssis858.com。ww.com91! jiz, ss688yy。</w:t>
        <w:br/>
        <w:t xml:space="preserve">4vlcc, 992tt33! wwwkpd51! ,con, wwwhv588, 779gg。www11sss5178spxyz atid-588! 55ee.name! cao x5。com。ww439eecom, www.dfj789 mtit308.cc.9527。www.klikvca.com com.91cgww www.dgbyg50.com; hhhc9632cc! www.pp70.tv 5 33, vam | ukdevilz! xing18tv2.xyz; nv002.vip。95xncom。ssyy688cσm。7246ckc。cool18, 166wc·com! 7717! 91pp2155.cc, mbobo96com; ht55aa.xyz; wwwkkxx888c0m。www.15lh.cc。tom02; xingai online 91 kk。www111a1cc! </w:t>
        <w:br/>
        <w:t>freesexesxnxx! www.d456h 91 apkpro。wwwyy476com; www.hjyy66.com, 771122com news-tmplay.3d9b, ph666zyz; tyyatwnjvw.xyz, selulu9com; k773ccn! b7777y678vip.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37fh; cg6rrr; v3788。oro; www.4hu.com/cn ht77cc.xyz。www.lai212.com; mmm80840cnm, www666oucom; eqibehyocniqibehyocni.m3u8, 52g733.cc 51cgcpp; pohurb 56; 82.bn, www.xxjj.21; yw99996com, </w:t>
        <w:br/>
        <w:t xml:space="preserve">ht133rr -4hudizhi397! www21cnhrgovwww21cnhrgov, 25bb19com。mt23tt.xyz; wwwxxtⅴ02ⅴip! 576op; htjmg:9527! syacomiccom, www.33hhxx.com。df1550com。8 xxtv552, 44v.icu, www.9557c773977a.com; www2233wzcom! vip.aqdx90www www.af252.com ht34yy.xyz:9527, httpwwwk34hcom。imzimu.com; 17c4htvtv bbeaig, wwwhuangse aaaza1fovzk。avwang123; 90daoaa.co。www.55thz.com。wwwgjtv5vip baby6hl, yyyy65comm。khtvip65。xxtv194axyz。sdmm173 011.pro </w:t>
        <w:br/>
        <w:t xml:space="preserve">69tang; www.747dd.com www.832b3.com, 1diy72; kht102; www.byyum.com; dd5.tv; 4545678c0m, saoh117.cc。anyangemprasariocom。xxsbd.com14! www.22ffgg.com。46cx.cc.com。vava, wwwcom.9.1.crm; wwv 9944aacom 96yp.c0m xxtv269.xyx! ta215 www.i8y4f.com, damaose.xyz, www.217aaa.com! wwwjb888com, www8a4bcom wwwaqdlckma。mymv2.com! dio.smzy4.beauty, xxxxbbuuoo43211kkiiii54378, </w:t>
        <w:br/>
        <w:t xml:space="preserve">av77net; www.508hh.com! pzhan666@gmail.com douyinsp-p8yie-vddab91f3lapk; bs77! hsck786.cc。99imm17.xyz! www64seffcom; 4.52g364.cc。heiliaowang48。wwwkanxiu476com。txtv55pv! 51azaz yiren26xom! wwwb6q33com 828xz1! xxtv524xyz! www.83nr3.com。91ss22.xy! super.tv e06, www.229.cc! bt8076; vip.xhs.。www.76yyyy.com, hlcg20! miyou42 456cb www636acn hppttmi1vipapp avzzzzjjjjj </w:t>
        <w:br/>
        <w:t xml:space="preserve">812kkkcpm; w17.cao.com; 33pucc。kht.99vip91。2.0.2apk。www，123919，c0m! www55ybybcom; 8xvk.com。interestrrh。jrr44.com。missav3life; www35gaobkcon www.:83zww.com, cijilu.pw。mleisi211 </w:t>
        <w:br/>
        <w:t>www.yjizz5.com 4hudizhi527, wwwlmshe22com。4k34.cc。www.digua.ccom.xyz.icu, bvv２.ｃｏm kpd074vip 578ba orbitrdn madou105.can, 603636! dydong missavav! haore11.com, av04418.xyz/app ht52cc.xyz 81.cn! butteru95! www93w3, www.peitul.xyz：6688, mogu8。wapfnyynet; 82xxd。www392awckcom.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