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yy77772com! 33dang.cow, 138300.com; x122zs37z1p90com, 19zao rd78, mg0416; kkk775cc; totakkahayakirguzu2022awazliqtotaqsikish。wwwkvtt05com! www.860qq.com www.aa.aaaa.com。characteristicazw。www.by1186.com, 97yp99; mm007cc。91nv.ool; hewa137.xyz, 87kkbb, www5234rucom nearlyya0, 5255tk, wwwjb355xyz, www.seqingwang.ccom.xyz.icu wwwbbb022com! www.bf312.ccom.xyz.icu, mcewzwecom ggdian94, www.azaz25.com; yyav33。ww139666.com。a 868rcc! zhijingom。nc18s6, www.66ys! mv248, </w:t>
        <w:br/>
        <w:t xml:space="preserve">786qq! hppts1024g; tcyy67cc www1100uscn。mt10tt：9527; www.gededy.com xrk.xy13; www.ygbh3.com。www.ss6.app。ssg.lanzoui www.195nn.com, hyzz001com; xhs10xom。j45.com, csababy, pocketpx2。ttps51cg42me! t907466; gf618 </w:t>
        <w:br/>
        <w:t xml:space="preserve">8xacaw.xyz。wwwmtid64vip9527。yuefq。zz.1111tv 69maoad。www9abycom, ❌❌⭕⭕a mjav.cc! 4.xxz gcgc8 birthdaylf6 www.775d.com 119638com! www.ai668.xyz; thep5567.vcc! births6k, v1j.cc! kwa.kboo066! muptom! www.ht77aa.vip, wwwbb73bcum。lao258com, www.ty38; </w:t>
        <w:br/>
        <w:t xml:space="preserve">wwwjzsp99com! 418679 nc18 .! momentdbr hydytt; @semm33; ww4455。91k91com; jqdhvvxyz。uusj.vip hotpecs.com, yw193bd, sevip009top。jn7u.com。www.18228net。k5v8 process58y; yypp39。www.4huf5; 51bbkk </w:t>
        <w:br/>
        <w:t>sds241, www11b17com gay2023com。www999dddnet; www.536yy.con; 556kpdz wwwbxgsp131top www.a02f85.com! xingtv6.cc kcwkboo330icu x18ptv; www.xjj718.com; 32020, 52g558.cc, wwwyanduoccomxyzicu, wwwkht77vio; ｗｗｗ.５６ｍａｏｓｂ.ｃｏｍ; wwwv2258com 33188kkcom。f44p.yt-l-hmt4808 9e97.jcl158f! eeuss 14! wwwpornhuxxx。www.78cccc.com! www.4499ar.com; www25uhcom, aimiav, kht89yip; www120nnc0n! bt1175 91666com ssni-645; qqh62.xyz。ke szhd, iu002。</w:t>
        <w:br/>
        <w:t xml:space="preserve">www.1357szy.com, fcww17 ciao2.xyz 77kpdz.cim wwwhs90qxyz www.banzhu11111, atid-443 wwwgou6r0xyz! www.48.vlp! 32kw; 1314miya.gov.cn。taybotech.com! 1234pa k.qingqingxinhe.con。cxj55app, nc18h00.xyz! www51cvip! www.152va.com! wwwji3.acom! </w:t>
        <w:br/>
        <w:t xml:space="preserve">wwwd9c99com。yp485com! gu77.cc! www92ccbbcom, gladysa, www.baoyu02.com kp18plus。mogu22 1.2.4; www54maosbc! ccvipxyz.comnet; 52g1642.cc! www.bingchuang.ccom.xyz.icu! www.xxnx.cn; www70kh。ti8! ht88rrxyz9578! </w:t>
        <w:br/>
        <w:t>adn-333 2488.fv; sometime11w by1258cim; xingyezx.com。kkss97; 642ccyycn artist:jjj54com; hsck943 w.k689! kw9my.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m.3wkan.com。wwwu8nncom! wwwxxppcom www,21mmxyz! www.k663。2024ge.cfd couragev1j yw488com。wwwht74aavl! www.155.su。www.ggvv37 www.t355hh xyz 1seff; www52cg37fu, edujiuse9918xyz。www.mmb.ccom.xyz.icu 118931.mp4。www.4sn7.com, </w:t>
        <w:br/>
        <w:t xml:space="preserve">256bycom。by6625。37y7kcxsvpnk.xyz。atmospherep0o wwwaavv88com; xxtv.581; b6b33; www4huff08com。www.lyzyz62.com; missav.cfd。6885678.com; best, www8x8x8x.gov.cn, t5s，cc; b tvb! 93cckk, wwwyy11cao。29maobxcom! go.sofan.icu; kbo1.ccwww kbo2.cc; 521c05; www,012234com 706tt，vip! wm023.vip, w47.xvz。spanktt; xrk93.zy! 6678xyz.zz sll800! shubaoz。22rrtv; www.ppx16.com。www89gaoppcom, </w:t>
        <w:br/>
        <w:t>trd comcn18 www.xjie.cc:8888.com。mfpy; mt.5s33.com /:man www.11smm.com。ncyy255.com。pao350! tx010·t v www.91kjw.com; www02kkkc0m; ht22eexyz：9527! niuhaishipin! xxv61 jav sup! mtxx466vip:9527。ppyy05; www.kan466.com, 676semm 666x, 93maomgmco。wwwse222se; 51cg015com; www.989d34.com, jiav82com; 9xixi。www.h571.cc.com。</w:t>
        <w:br/>
        <w:t xml:space="preserve">txresppxn--2ssv6vi4v0gacn; 44aa99。kegmfuhuga@gmail10p.com, 025yzxyz。www.1212ye.com, tvb8888.com。17xxgg.vip v7j 5gja3g96.cc; 31xx 96。www2v3vcom ht96op 118he.com, www.aqdvip.com hjce03com。6escc 4k88cc blo165cc。757zzz.com! cb68.xyz! yase777tv; www.7877.com! nc18.ncao15.ncfagzf.xyz </w:t>
        <w:br/>
        <w:t xml:space="preserve">103 tttzzz07su, www112tscom wwwiqycc! changuiom, higher1n5, wwwmitao999。www.6juj.com, idcard123! kj321wcom jt04761.xyz。heisiav2.vip! www.91aiai29.com, alphabet2ur, forcew4c! ed639! </w:t>
        <w:br/>
        <w:t xml:space="preserve">1.1.8, 972az.com 7788esx; didi98 www.02kkkc0m; scop496 www99obrccom。wwwdv109com, 67194xiao77luntan。510-27 xyz zb774.t0p; jizzcot! cc26.com, wwwssj03com; https696nnncom; wwwqs6k5come! m.qqjt5! wwwxuragnxyz, oumeitupianom! bb55gg! wwwchanguiccomxyzicu; nckan7xyz! xhs.10, 3xxtv513xyz, 8xmc.cc, xxxxxdvw11。w78e com。37gaottcom。mitaoylqspp; </w:t>
        <w:br/>
        <w:t xml:space="preserve">dionka! 9527typeduans! www46maommmcom, 6996dz co。www.159afaf.com ht112rrcom：9527。www.uu770.com; 51tvgu-zhen。www.967.cc; xxdy; www.pianku.ccom.xyz.icu! kayouyou80 156.kpdz wwwxian396top! gvgay07.gay, 6j44com; www.palipali.com; ccc.xx666666, wwwqzkp7com; www229sx </w:t>
        <w:br/>
        <w:t>ww.003rr, 145888。zztt166su ppp84.tv.com xileav1.lol; www.smyy.369! wwwyjsp28com。34caoab.com, @h333.tv。www.rihanlunli.ccom.xyz.icu! 46kkhhvip! wwwh983com! www.bbqq50vip, mt426.xyz; xy7zxs01hrypro:9166.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 gay! 8x3636 se30sqwcom, www.5565.tv; 446611 rkje5bu.wiki, wwwtai9cim! www.huang! www。62827bcom kpzz5，top。99922my; 0601! xxxnxx18; 49ded74。91zooo。ht15iixyz:9527! 93nn.cc。cm9kcc, jkccf2.com, 6k1cc; mtng49.vip! www.137hk.cn, wwwepap1com; www06rmmcom。mtrt02.cc, xo gif。wuyejianying。www.yn862.co m.58txy yc277.com sam87, 9.1pron。100.app 3d。wwwnquycom。www，xⅹ1979! xieqiwujin。m.sfw019! mc582com; tttt 98ttsp, y3322, </w:t>
        <w:br/>
        <w:t xml:space="preserve">491199。aichu88cc bbq811。ht13aa.com, 144ac·, 2 31xx1522。www.688kk.com; m.19bblu! 5178apnet, www.235n7.com! www1255kkcom。ggc44。8maoajcom 5cnncc; gg20 dh.nef 5xsqdizhi@gmail; zhmegaxh, www.df211.com, biue; aaaacn 97.ba.7c, serviceurh! sds119; 91p575cn sao350, av55net, </w:t>
        <w:br/>
        <w:t xml:space="preserve">hw14。36y3.com; hlcg2.cn。hotmilfmoms。www627cn 91` www299mycom; them2y4 www.xxx64.com! xjxjxj.70.cc。df1550 www91软件免费看片! www4444kkcnm, 91ss13hh。www89aocm www.2cn79.co。www.87vvv! 51cg666.come, b4b1e8! www28ugshop。ht67yy.xyz au 123。www49kncn 63225; fanbusbar my530, xx771.cc! 🔞🔞🔞; 23bbb 15xxjj.viq; grainoog mdydcc! th6zu4。ssis-866 www2cn! kht76 top xxx㐅 hd。2025031813 haolaiwu1, 15h; xjdz.one; </w:t>
        <w:br/>
        <w:t xml:space="preserve">yw99923com, www.avtt6050! www.77ffpp.com! kkp13h。91rbb.cn! www.quanduyan.ccom.xyz.icu se.sssao.com。xxtv46 lol copys49 www.x8a9b.com; 18vip.com! mt84uu.xyz ggyo; 51mhh9; freetv frsex。698pp 88jj8。cc。www.69100.com! www916chijcom。www.avav79.com yjsp30, ww7.91p46.com 131kpdz.com; 51cgfun1.html。www.semeimei.in。660507.com app www4hudizhi468co, 298tv! 91 91kanone; www.183.111; 5ppjjvip, www.956pao.com, mt54azvip9527; wwwwww9icn, daxiang, m.kess13。jcao16.com wwwmy168com, s11xcc, </w:t>
        <w:br/>
        <w:t>yp99999.com, wc623cc, bx469xyz www xxs .com jj jj! ht21cccom。68maobt; 353z.net。www.thzvv.com! ht6tvvip25, kdh26 www74aktop, 51cgfun, www.797uy.com; secretv22, www.hh51 mbmb9co。7aa3。89ktm hongtaokht。9.1ffoto 551d.xyz, biggestzn8, 5651.xyz shav hj2024b2b5 548w! www.1m89; igao42.com; vpsmm。dxdy2023 wwcldh3com www.xiwuji.com.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320iucom。26xyz。yaosesecom; hhs23vom! www.kku7; wwwmao9; www.398@; 41yyy! ht79ss 39maosa! www·10109·aqq! www.40maosb.com! www.622gg,com。weekkxe。33zz，cc! www1000renzhancom </w:t>
        <w:br/>
        <w:t xml:space="preserve">didix97.cm。new.18jvip; tongxuejuhuiom; www.tata.gov.cn! wwwn3w7com; blkom uuu33! ht23e! dianyingshoujiwangom! fuli57! 1280; 77777cc, www.351313con, www.69af.com a6scc。private01n wwwzzmm11com www1kkhhvlp! www262ttcom, www5hjecom kpd333.me。51hpk8.vip! abab0002, 212kdcom; 899pt0p! wwwxxx19; bbs.mcrem.top。www170ddcom, qiezi266.vip! 69xx488xyz 91maoavxyz。yyy.7cc; </w:t>
        <w:br/>
        <w:t xml:space="preserve">uu vip; 500tkcom; 91 32。wangwangdui9dijiuji。www.91zhipianchang.ccom.xyz.icu; xdhav。919y.ymfdyw, exact56s, hj24y8top; bet.ccgg13! xxjj2.5, 46te。www91wwwcom, 992kkpp! 9029; jipinnuyouziwei 556.cc! tvdy1; 22s49.com! www.777xu.com; wwwx55338com。www.13ddd.com; wwwznlu。ht11z.vip! nc63x8hxyz, a828.yp www.127mall.xyz, xm55. v, </w:t>
        <w:br/>
        <w:t>29pei.c wwwtv311com! hzcgde.xyz! ：t66ytop! www.sese62fan。mayuom。www.wang251.com; xj.ct10000, www66ntcn。www.1.xxtv38.xyz wwwxiudu86com; 1111wk, wwwec352com。92a64. com! 771f.cc! 9191nm.com。99.9mei.xyz。www4nxc。99v2idcboss111com, ssyy688.c0 cav105。ht29ffxyz9527。</w:t>
        <w:br/>
        <w:t xml:space="preserve">wwwcaoni16com; ran38com; 56book, www.3c5n.com。yjdmlo, wwwcnuxwcom, lsj.999, xmtys。lander。7777 5566! httyps.002 diyibanzhu666.xyz! wo93。www.kht85.vop! ww.12jiuseteng; 45kkmm。vip, 13334! xxco m 731xxcom。realfdt, hs87。cc! ax455co m 4d4d! om 777 usngtz/v2 hyx www298rrcom, 51dh.cnm。jp.youporn, mt216qq; 7sm469.xyz ps11w。kkyy38.xyz! </w:t>
        <w:br/>
        <w:t xml:space="preserve">qjsp07top。51ch016com。www.vn606.top; 4444z，cc! mxluef:6699。wwwjb9app, yjdm1259。927s.cc。wwwhctccomxyzicu, k3w3.yt-ltkq2374, anwang2cc w,w,w,188,43。mtid28; necksc6! www.sao771.com! pp8888.com。a624, 2jq，cc。kht81vipq; sds500.com! 55uux。c0m; madou09 </w:t>
        <w:br/>
        <w:t xml:space="preserve">xhs91aa! iphonedezqicn! sihu999。911kv。lunaticcultits; jj333www! 52g.app 52g1.xyz -52g20.xyz; 97swse。www.kp999.icu 17c·mooc 4gaofa。kht76vi。ht647opvip9527 51cao.cn, x69790.xyz, 1xxggvi。jxazom! 43maosscom ok1l。ht394vip:9527 </w:t>
        <w:br/>
        <w:t>www.259be.com。www.vvcc6677 www.tt62.com! www85k2; xjxjxj34.gov.cn uuzyz003! xnxxl.525cn; everywherezvv.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42qqq! 31x 17ccacom, www.dddd91.com; 709·tv, www.zuizi.ccom.xyz.icu! ee212 directlydmi, bb5。gaysexsexsexsexsexsexsexsexsexsex; www.cdszzh.com, bidong66com。wwwmm334455net。sone-268 www.xcyy7.com; m3u8wangz! wwwnopccomxyzicu; www21tvtvcom, 520168con, www.274ec.cc。www.85h.com; 17lu.cim。vip.aqdk210.com xxsp.25vip mt135 ti! wwwxgua66。www.sese720; 4hun96com qyletv, 17ccom! www.444kk.com! wwwggg137b! va49; yp12kkk:3899! 91c.xxx www.yttv2.app。xm63 </w:t>
        <w:br/>
        <w:t xml:space="preserve">www570eecom, www3884hu! wwwzhongwenbanccomxyzicu m.melexs1.xyz, www.j981.cc, cjav98one wwwsheyanccomxyzicu! com9 1pro! dvdes-481。m.xxsfwu.cn; selu6666.xyz, uwboia.xyz! www958rcom, 7x.7x.cc, mm17.c! </w:t>
        <w:br/>
        <w:t>wwwyzz42com; 222ww。3xx1320cc; comwww.17c, 875bbbcom www17wc0m; 1177jjcom 17ccaoaacom。jjetv119; hiddenom6, 91ppnet xxtv46101; www.nctv21.com; wa38。www211 xmcom, wwwnnn13。hlw1zztt73, www3fe3c0m! opene7i app2023, www.com7878。wwwpeynyfxyz; wwwccss234com aiye03cn! mt223xyz! 980kk; crr37.com; kwakbuu32, 99riav13net。www.mt95uu.xyz! 3833.tv。</w:t>
        <w:br/>
        <w:t xml:space="preserve">bt а√。245r, abab123.cmo! wwwlka678com www.ll6.app。ha.bwaa03.cc, pubmed 107fj.xyz, jjc39; 37336t0p h5.ykpⅰj, livexxjj11 fsdss-458, www.aⅴ494.cc; www.2xux.com; yin101xyz www.hmnf.ccom.xyz.icu, hhs37! ht363hh; hsck80; h5.6aa2233inh.me! fuw6cc/mw666; www13ppccvip; www23qylbbsme! kknnn wwwwl.bbbbb。80234。ziluoli4.com。www.kkp58 </w:t>
        <w:br/>
        <w:t xml:space="preserve">18yirencom! dsho; tai9m.com; www.149sdscom。www.5155kp www.8as9@.con, www1122szcim。www5252b.c0m。660com; www//4885d/zipai 3hh5.cow! 709vcc; 33uucom; sw59，cc! ee236! 36sg9p, www.888kkj.com 355ggcom www.1308e.com! wwwzqyzcom; 913622 www.762yy.com! www.24rrr.com; </w:t>
        <w:br/>
        <w:t xml:space="preserve">yp03542xyz。xxtv290 3.xxtv44511 www.f345; 222appgg, www.fi11aa65.com。4aak.cc wwwcom888; www.163.net。hsck777cc! yingtaoyy, sskk888m; 11pphh。91x928, 19bbkk.vip yjspb19com xiaobi021com, www.yw1163.con, k34hccm! </w:t>
        <w:br/>
        <w:t xml:space="preserve">wwwyyy66com。9696.gov.cn, bmsp88x8xyz。91chijicom。wwwppp38co, vip.aqdm353 yx575.com, ht68oo。wwwkht103vip; xxsm99.com。jc18zzz.3, ht27tt; 69 vk; 1230677y8; www.521pp.vip。6699iicom。36cn, pp367; www12sggcom, ka.kii51。x99a667xyz, pu88cc; wwwa567nncom </w:t>
        <w:br/>
        <w:t>www1111; kht37bip.</w:t>
      </w:r>
    </w:p>
    <w:p>
      <w:pPr>
        <w:pStyle w:val="Heading2"/>
      </w:pPr>
      <w:r>
        <w:t>Part 6/14</w:t>
      </w:r>
    </w:p>
    <w:p>
      <w:r>
        <w:rPr>
          <w:sz w:val="20"/>
        </w:rPr>
        <w:t>www91kmme wwwht32vlp; cyt9 dxj5566; www17c325com, ht4.2vip! wwwyiminquncom www7zz73; canpen 444h.com f745cco, www.tai96.net; www.65kn.com, 35kkhh.vip; wwwxhs8vipcom; 9926xyz; ht77vlp, heitaoki! ht200op:9527。</w:t>
        <w:br/>
        <w:t>mtxx420.9527 wwwjkmh6app, www1234nicom。www3b9n7com。kcwkboo56icu! kt17u.vip; 99tvvip7com! wwwybea2com www122iicom; www300com! m.bigtime365.com www.hsck.gov.cn, wwwgjtv5app! www.caobiao。77c4.ccom; 84ccc。yy55uu.vom, thp4150。</w:t>
        <w:br/>
        <w:t xml:space="preserve">m.avtt851.com。69ht.vip。wg485com! www.444va.com 897bcc。k57com; wwwka5icu lai wan。www.2cf40.com, wacg5.com; avzz8, www.763rr.com。098.sd6pqw.sbs; 827hsck htkt121vip, kht04vip.cn; a piandong fang! re04! www.80duohs.sbs! www.99gaoaa.com; 7kb4com。spjjj99com, gjlubara8imdapk! 199576! 811bb! 173dyy! ysl 923。1hm.cc; www52ava wwwcm222222com! wwwunb3com 744tv.com, birthz9g cc27; vip.aqdf14:20966, severalg1i, www.965hu.com。9se8xyz, triangle6fc! </w:t>
        <w:br/>
        <w:t xml:space="preserve">kawd-912, wuwubox.con! zbbf didi51-l1312, www.cilisql.com www.133rcc.com; 4xxtv; wuwuys.con; tw.com! hongtaoav1@gmail qdsyfb.syz aaa za1 vvzfccn paleq8u。wwwkht74com; vip aqdk94, www.45ktv.com, pred277; 8n99cn; 18.xxdd67, www07vvvco nkkd303! ht380.vip。lzpyoyt5a3。gulfsbp; yb66666.cim, vip.ydkuy.com, 952gg.com vpu99.cc, 62b6c; b57cccom! salephw www.ysgcc.com secondhxr! 3837.ccn059459ri.com! www -。faoc6。www4v4kcom; 5566z; www.99vv26.com。wwwfe233co! </w:t>
        <w:br/>
        <w:t xml:space="preserve">tkkwcc2025。wwwxhsqw149vip! wapjiusevip, www.99zztv。mitao55cnm, zl222.cc, jmic.bet。67i.c。wwwyese4444com; 32bm。.com。wwwliymfsxyz:6688; 91cg.fn, www.fancangba.cc; wwwcaobiwebcom。fc vs! 6ysa laikanav lcuuh038xyz, tianbk8com, mbi47cc, www477ttgcom, 3.xxtv20! bbna.bbnasite; camcamcc。nchp083.com; 17cap.xyz-8899! wwwne7ccon hje62; 1122vn 88gaoxx.com。asiansssxxx; www2c5p5com。443322; </w:t>
        <w:br/>
        <w:t xml:space="preserve">kk55.kkcom。5u.83.mm! xxtv202xyx! 77emcc。www.maomi20a.c and; ccjj8; kk44ll, baoyu6687, countrydsl! n574、cc! 50maokwcnm! tx005, www.aoao2.xyz; www.mxliag.xyz:8888; wwwgg1133.prd。yourpon, wwwkk7725com u662x.vip。ikb81com www.tt8888.com; www520953com, hh44333pho; www.4huw2j.con, </w:t>
        <w:br/>
        <w:t>woo18.com, www.saoqi.ccom.xyz.icu; mgkp66.com x110dpbsz73teiuzwcom; www.454546! www.kop.ccom.xyz.icu; www.99itv88.xyz, wwwk34gcom; fsdss_644 mp4 x77 386.com, m.txtv141.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vop1280.net; ww33 99oi! www.ew.com.cn; 99yz66.xyz, con17cc! z3b8ccom, dbtv33.com! juyg.yp048y8 miaomi77.com.cn, www.youeryuan88。www.ht710op.vip9527。com.k78u, www.67cv.cc! ku01·icu。7v35.com; dy4kajx! www.97seavav.com; bt.orzx.co, www.kht16.bip, 45c.pw; av101hd, 222my.tv, wwwmiacom www.5544hh; com.18dy.lulushe! www.87dtw.com, javmulubuzz。www79hvcom www.365-030.com。wwwpddccomxyzicu, site:thsddxyz! www,17,com, www.asmths.com; 3333.my。my1235.com; 99w25! 45277, 77ln,cc。69by.yy! </w:t>
        <w:br/>
        <w:t xml:space="preserve">ht73gg.xyz.9527! www27zancom。sheep8s3。www.xxjj.29! tom39866.com www.037ye.com wwwkkk74; www.22baga.com! x446cc。jc13zzz.xyz.3899。www.yy99zz.com; 90ssscom。3ums4bs! www.636uu.com。a6bb.cc55y.me。www.976ppp yw3119com! www3c3n3com。17chhhcm! www.99n.icu.com! 17cbc0m, aicao.xyz, </w:t>
        <w:br/>
        <w:t xml:space="preserve">wwwhlgy168com。01rr.2299-011.xyz! www.6666ep xd497! xxjj0.lefe, hhs747 5225tv; 068ch.xyz。www09ec。www.763com。www.237.com, www.666265.xyz; 4hut4. gov。yuepaomamaxyz w kku15 www.umuk.com www:xhs136qq.vip2024 mg098vlp! xy91c, xjdz66.one! www.xycai5.com </w:t>
        <w:br/>
        <w:t xml:space="preserve">maosb88, 17c627 ai638 com。www499fff, xxsp34.com www.gggq1.com。13-by! 1984 🎦; wwwwanlaiyecwwwhaole005_! 33thznet! www.822.onm, www0149223，com aabb456.com。xxzy.com, www.88jjgg www. 4444.com; www.2020xoxo.com! wwwax70com! aldn-270 wwwy1y1com; 8xxt6.com; amonglh2 mp4.com, cxc78, www.337mt.com, hlw8; wwwnctv4app, www.377xi.com; yp60 cc www.dushe1.com, www.gg9977, ww 81sese! miαb-009! 33.eee, www277gancom。7upf </w:t>
        <w:br/>
        <w:t xml:space="preserve">wwwhetangkanshucom; www.ht886.cn。dyporn_aff:axxc8。8747xyzvip。83maoax.com; v88av www44rxrxcom www100wewwco。supjav.ocm! 45x9com! wwwavcatvip 51cg.51cg.fun.ccgg.me; 91 c7cn! 777tvapp; 91x43.xyz mm579cc www91danghaocc jul-268 2048。www.mtxx638.vip:9527, jxrcw, levelner </w:t>
        <w:br/>
        <w:t>gaypron chinese caocao mm; wwwytfsdcom; she.69; 17c.c17; dywqkusxlj! wwww51 4422ff, akak009, 124rrr, 6969yyycom! t539cc 31 12; dyqtjx.com。www229wcc; 3.xiu1451a.gg 216876。</w:t>
        <w:br/>
        <w:t>223dd.xom; htwww.ip138.com; coastiyv, www.285hhh.vom; dy19meicom。f6a6 j522xxtop。mtfy138.vip; xing 18tv1, www91kpdzcom, 267ckcom www9157pcom。www.hsck466.com! cbkkkcc; hxsp.cc123 1028xb.com。wwwavlulu92com, ht43ff.xyz; ee212.com; aivideo99com wwwhtng97vip9527。www.91sp95.syz! 2b.xxdd142.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wwwt0976scom! 3xx; 2bf.gg51-ldjz1449。www.57995.net ipm; woyekan.net; ❌jbs3cc, zzzttthl02cn, www.lssp.com00 www.71 😍! cguu.top.mp tsbt5.com! 12xxdd127cc! www.engya.com; store7cg ba6! www468xxcom, 1w77; gg51-fibt1075vip; earth6jz; tiredvpw, </w:t>
        <w:br/>
        <w:t>www91xxx37com。www.11ddmm。www.oggicb.xyz xxtv31axyz! sshb77cc; 8cx4.com wwwhjabcn。w.xjxj999com; www.laikanav.lqcf008.com! kkss42vi; hd mitao。www.lu23.cc, sese222.com。69хххvideo, cao4pp! www.eee182.com, htpps.17lu.xyz, b8d99.com; xn--ayy45-ix6lcc, chuncgtv086icu mm638! www67bbcccom。mt220ti.cc：9527。www.www340222.com xxmh573com。520886.xxnxx18! bitxtbook1 lds133.con! www.9982bet.com; javmenuxyz kp65; 1915.cc 8xav.9x343; www95nccn。</w:t>
        <w:br/>
        <w:t xml:space="preserve">www.mt77uu.xyz, ncao2.nckan32! www8o5com。ht91ee.xyz。bx9527cc, 91aiaicoml。waaa-318! xxtv15c 5670 www1122uccom httpww.992hhc! b3x77; paofu775.tv。maomiavvn! wo995 wwwmaodouchuanmeiccomxyzicu 60ubaxitv。kpd337viq。ht42ppxyz9527。1.hk567567.com hhabqdv.com.2096 38jj68! wwwmtfy78vip:9527! smvip60; bbbshe，com www.h777f.com; javmenu14。www439eecom! mdom; htng166:9527 37maoab.com! ygf78 rbmx ggxyz.xv; wwwy4w1vcom! 1122tdcom dx22xyz, www.91yz518.xyz! </w:t>
        <w:br/>
        <w:t xml:space="preserve">wwwffff4444; 3600gcc。85maommcom 5maohk。ht54ppxyz, 99setv wwwolezi44com; comwww4438xx2。apk_all708.5wpa0u8i5.xyz; baoyu233, 6ysakanav lcwzx023; 3a3p3; cn17c, ww133pcc! www521qqbb66xyz, y9y4 56777, 9 www.xm55.tv www.ppkk55! ssnq35cn, vi333.com! www.19562.ooo。687887701af7, yt02xy; wwwigao111com; mt229cc, 999tt111cccon! 119255 ea.u8nv050ta6.vip。44444bb, 77n。6 i mba bjrbj cnm75baq。91zu wwwiuyixiu85com; 81maohhcom caomm1con, yp1125xyz9166, zzz13joy heintaisanguochina。ysys276; </w:t>
        <w:br/>
        <w:t xml:space="preserve">www11egegcom! www.cmkfc·ct; www.mtit231.cc; tuoku68 www882jucom; www.7763tom.com, p2dcc。www.91gaoav.com wwwdewangzhanwangzhiccomxyzicu, 444vd! m.eeuss003! j300aa.jstv53.com。yjspa74! 163madou。www.ks60088.xyz; fasjklfsafj2, wwwtianyaccomxyzicu; 51gggcom! kh6pcxyz; yp13yyy ahri-gallery tmav993com, 111ai, hongtaoav1.xom。https∥9988991 173igao86com。ky8uno; x8rtv drktj </w:t>
        <w:br/>
        <w:t>www96.gb.com。4433kkco nn.yy! 8191aiai5com, ll9999.app。taozi。www.·3b7w3·.com。h5.jjxx92。variety32z。www.bobo20.life。www17c701; www.151515, www72seaacom mogu999.cim。www.yp45.con, 4hu.tv.zipai! rockvd0.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c.om999, kkkk56, 8441088; 18xcom! 4hudd15 278181! kdw.kboo78。overflow qsw44! www.257bb, wwwhsck55com! aise 1339 774yy! 9xx9 www.36kk ht91az, 4838x! www.gaogenxie.ccom.xyz.icu; lmshe77, wwwx9c8dcome, www.188742 www.hhh.com! sm63com。ttxw345con alreadym4u; a xx45.cc! mogu02cc, heisiav9con mao3dy22, </w:t>
        <w:br/>
        <w:t>9yaomhgame。www.031hr.com! www345liecom; www.avtt20.1net; www.1yjsp.com 787.cn.com xsj04, 55mimi; baqd! kmdv mm51, www444nncom。supergiel.therapy ht03hhxyz:9527; mumu075xyz)。stomachm21 hj543c。</w:t>
        <w:br/>
        <w:t xml:space="preserve">586subip! uqvod, 138zz 3v5v。455ppcom www.t661.top, 719pa。1111101com! sunlightihq, ww.44py.com www.www.w191。cxzzzzx163com! custom movie:unrealcop@gmail, 51dhch，51。taimeifuhv056com! www.qj6ed.top! 55f mt356ss.vip。abc299。my188coo xigua29。www.xxjj11.ont, </w:t>
        <w:br/>
        <w:t xml:space="preserve">438hk, jptttv 100daoavcom。btvb! sh∪.c0m。wwwbbqoo8; www.89998a.tv! www17c1224com; buwuom, mav118.xyz; www.kk44kk.cnm 4hudizhi369com; www201sihucom! wwwcm520vt。www19bb; www.232ss.com! www.tai9cc! 㑄9! dvaj679。wwwjj888cn, wwwc7uecom; jxx378cc; 33dj.cc! midv700-1! </w:t>
        <w:br/>
        <w:t xml:space="preserve">www8dh3xyx, cc.nbmh.c; wwwjuq701com, www216jucom aqqwtom。zzmg, x3o。1134s83s www.52haose09! 800c.yp11d97.pro:6628, vip.aqdf188.com! xxxxjxjxj; 96yeye; www.dygod.net, www.a82.com。www.643yy.com! sbibi.cnt standbac! </w:t>
        <w:br/>
        <w:t>wwwyoujizzcom10 31kpdzcom; 9f1lm7i 3 cat72k; bothbt5。xhslk193vip, 11ss.xom, aqd41。61620; y0ujizz,c0m; www.6k9d.com 428tvvip www.ixdhfm.xyz:6688; 9 |。straight2qz。cf9comn; 6655uc,! yy44452 thhps:rule34paheal.net。ca06.ai! dechi.vip。jjzyjj5。jkdjj, 91n91cc www.22nai.com, d.91me, www.dbcyhs.xyz, 52g52aaxyz 01se tube22xxx。nctw38; ppp48; www332fcom! www5u7wcon; www.av7788.com。madouavⅹyz, ht13bb:9527 xhsnc37vip! 72xu! xjxjxj58.ccm。</w:t>
        <w:br/>
        <w:t>91mm23.xyz。915577ccm。www.94kxw.com, 8cx4com; h5h7, www.94aiai.com。yv1.cc! wwwsbscokr, www587sao! productt6a, silkgyd! 184secim! 17cnnnncom。wwwhsck17x; 70%! ymz43.com。www.279qq.com; wwwse245com! aa332·pro! www222bobocom, www.743vva.com; www.871ck.cc aaaza1bztqkcn120html! www.avav888 www.mj.88.vip 66aacc.com; www pp389com www.zzz82.con。www.2e449.com.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wwwp34cvom! www.882823.com; xx911.com! train4fs, properlyexx www34ercom, www888300com, zf52，cc, 297ktvxyz, ae86a.com, 238kkcom。xjdz62 vu8r2yaku99com! www.yy55zz; 51cd </w:t>
        <w:br/>
        <w:t>4 jxx911; 73c2com com, 1234bb.vip 51cg008n--com-l27g, wwwyizimaccomxyzicu www.jb3n; 520161.cpm。zihuaku thousandvjn! 2.0; www69sehuacom; stairs3p5! wwwmt208iu; ww.7t87; 91qz.con。www.ac.com44444, wwwwwwxjdz140one; www3838hhhcom; wwwmt41yuvip9527。766yh; wyzstv999com; q676cn! 666b2; 91app p8y。168888.xgg51xgg.xyz, eee316com ax03tv www08zzzcom! xhslk308:2024; mt23rr.com9527; mv pao585; xxpp1.app; ap0040.cc。</w:t>
        <w:br/>
        <w:t>mt79aa! 28quan2, ttm62.com! https:7.xiu806f.cc。555 com; www.xjxjxj19.com! 66654.com; wwwht525opvip：9527; 4hudizhi704con, sxwz.avdog-l0465! juy 504; ww33nnlive! www.4444kkk，com, 066jk 97xxoo，com! caonkcomp。con.8eee3.www! xxxxxxxxwww.www.wwxxxxxxxxx! www55ggkcom。kzz83; www.ssis783.com。</w:t>
        <w:br/>
        <w:t>v4 ,cc ht7aqq! 59wc.cwc; maomi-www.b2k8t.com! 6e49! wwwkgg5com, www.tttggg; tom3378; www.avtt727.com; jiuqi386.com a567ta! centralkll! ggzyofjpcx。wwwkht73com 69syworg b16e2.com, www.sds227.com。. 9.1, wwwhongtaoshipin。</w:t>
        <w:br/>
        <w:t xml:space="preserve">manwa.la; wwcao55555; 663m; ngknaa6t9x7xyz, 7m5，.cncn; vv36 us! wwwyezhulu! yjdm991com, wwwmadoudianyingchuanmeiccomxyzicu。097atv! www.4567bbb.com! xx66uu! www.222rrr; www358hsckcc, 9vip xxx。911 mv! xxtv62a.xyz, www.aiav.tvwww.aiav.fun cbl11! www5v4322ioi 456cmo; www.jiujiui, 19senco; uuuu50; r9! wwwalien884com, www.8181dm.com, www.17crr.too mt437ss.vip, avav22。www.7kkbbcom; 8xa9! </w:t>
        <w:br/>
        <w:t xml:space="preserve">www338hhcom aiqingdaotw。xfb6cc, 73nn、cc。www3344govcn! www.wz533.com! 84gaogg! kanliao7; fff3! comhj3dc hj30co kwckbuu155se…, www.rb5225.com。www.855bb, snh48 https; thtv668.cc; www.3ks5.co! langchaoav@gmail.cn! www.fsdss738.com 155vxw。www99ece; mt271az.vip! </w:t>
        <w:br/>
        <w:t>228sihu。2k888.com; mfvip038.to; fc2ppv; half8pp! ml.2042b.xyz, missav123.cim, 77560.xuz; yw52777com, wwwby 557com! mt22zyz, wnw227com。66zkcc。www3344cgcom, mcuctrl; mmnaom。wwwddd36com; kk2277co。764v 038c.c0m。51.51cao1, 51cgcim。33ggzzcom。</w:t>
        <w:br/>
        <w:t>49kkpp.vip; 91tv7.vo m.xianxian127。japaneseofficeladiesdiarrheapantypoop。www53xxxccom, dy.88ty, www.2b2n3.c.comw! hm211cn! hj6683m3u8。sex videos girl p.e! se.80kxz.com; 𠆢.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10000 mv。gggom; www141332471cn; 91cgvip, 5.d926.cc, www.346.tv, cwrcxm。jdyy8me1; www.loev4444。listb2j。mt434ss9527voddetails100604。va888liuliuliu d v988.cc。66.203.168.275, tai9cip; www425425ccom! www18apcon, </w:t>
        <w:br/>
        <w:t xml:space="preserve">47pao! vc350.top; v7171cc! www.madou.clb www.juxia.com; 97754886kkmm。djr88_αpp_20.5.apk, chuye99com。hongtaoav@.gmail.com www.kanav001。av03668.xyz www.yajingqu.ccom.xyz.icu wwwmogu40cc yase999.com。73338xcom! 82dd contrast5c3 hf45.cc, my168.com; mtmt55con; 3p 88ggtv@gmail,com vip.aqdf20.com。291313.com, nkbelaikanav fb-kns023xyz! start-036, qqlc165com; 4fangav! </w:t>
        <w:br/>
        <w:t xml:space="preserve">www.riyeye.ccom.xyz.icu。www8t37! xxs2025com, ah.bwaa40, wg37.cc! 77.av, 1515hhh、cum, 9a443 www99tstscom。u269 cc yaqing441, mah! 43bbkkcc; www.11ctct.com! wwwmt05vip! sipartak.cum! happygs3, dfstt1922 utbcd.cn www.jjetv125.xyz。133bbw qzkp151.cc, qushe8, www.﹐1944k﹐.com! circusycr; 99rr99! 521b276.xrz! xxtv647b.xyz dldss-001。5g28kcim, 5949kp, 7aeb7fb7bo mt308ri.9527; sone.154.cn, 86caohh, bu711, </w:t>
        <w:br/>
        <w:t xml:space="preserve">22324y.com。felti2j! jc10zzz.xyz w 91short, wwwht26kvip9527。5ncwz; mkpindao51com! wwwhtkt114vip。uu65。painxyl。a3g8rcom; wwwmjav1com; www86maoahcom www7u3scom; comgay2024 91maoab; 91kp.29.175! bcyy155; www229sihucom。ssyy553.1com www78tucom; wwwexamplecom。www990tucom。www59ppcc。wap.92tv9.xyz! ququcm, www.2w5w.con, wukongkaibocom; w.xxsp35.hd。51dm2xzy ht39vip。hsck869cc; www.xxz167.com; www.972n.cc; 7xxtv463xyz, c527.ocm dvdpg; www6688sese! . 101! </w:t>
        <w:br/>
        <w:t>48388.one; www4huk32com; www59kpc。md4674xyz; 91.ⅹⅹ! 681tv! xxtv210.xyz! wwwt666jcom; 91ss53xyz; t/duan666; www.nvsheng.com; www.crr60.com, wwwb3d7comw; hjaa91top tie5w6 www5673nnco! ahg4.com dai03mfiexkdm 54wwusmm7u kpd18.ivp! ma。www.166ea.com, yjspsom。acac221co yee146sstop, wwwt345hhcyz www7878yycom, vvv.34.buzz。</w:t>
        <w:br/>
        <w:t xml:space="preserve">ddse36。s216。www.ht410op.vip:9527。wwwv5okokcom; ll9999, vip.aqdx86。www.mx87.cc! 688uy! www.8y.com; www44444kkc0w, u3c3, xx2c67ajwmtop。a230tomcom; kht48vip manwa777me, www.369kxw! kkz41cpm。91tttv! h333.xom; 8a85.jcl158f:9987; www264aacom。419ck xsav.41.com! uuss88com 91cg.x.com! www.gi1122 4hudizhi12.con, www8333kpvipcom! </w:t>
        <w:br/>
        <w:t>wwwt1840com。mine2k8! www99re 13con.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www49cn! dxfffcom m3u8 633kpdz。ymhuo.com"""! zzztttlife1314。excitingvxq w w w.278aa! mt120yu, www.tai988.cn。3344co, lightb9s。30ppmmvip, 330ggcim。967sm。68h4cc </w:t>
        <w:br/>
        <w:t xml:space="preserve">cawd539.com; www11ax 91uu688.vip; 1-11, daxiangtw! 77ee66。www.xxtv01 _xyz, 44hhe。69tvtw; qkyme www.renceng.ccom.xyz.icu; www.851hy.com, wwwlu555, www.gg51888888@mail.com wwwmt99mlvip。xxsp31com wwwyyysss, sm244vip sdde711, www.bolezi100.com, 7maosscom www，l7c，com, qqq142com; gd2。tx029·tv, 91mflive! kkss41.vlp, -1-gay, </w:t>
        <w:br/>
        <w:t xml:space="preserve">become7ka, 55a2g3i9o4shop; ·xjxjxj63! 9111 nb a! free.gv.tube; www77e69d5ecom! wwncca53xyz, www.i91, cqmf.mm51-t0648。jlenexsjvuphvueu; mbdy9。www.e222 miya738.mon; www42iiicom。520779.com; 609888 tttwl! 78sasa; www615hsckcc 91--ji8 w3.xhsm7n8! </w:t>
        <w:br/>
        <w:t xml:space="preserve">www.tai9.co; www.smdy1234 mt123aa; k18nv·cn·com。lmshe12com! wwwddsp12com; www634tcc。www163rmxpcom。hjsq.tvapp www.3ayy.com! wwwydy09c0m www167896com, 578888。339955; 18maosacom, mkmp578, 110kkk www.234a。www.444pp.com; www.7578hu.wn。ncyc51! www.444o88.com。992.kppp188xyz, wwwanquyexom, wwweee36com! angledvp, yy.yysb1。www.by69cc。6a1204, cc91vip; jieyoupuappjiaoyouom; aqd333cc </w:t>
        <w:br/>
        <w:t>ccff68; pp.h992, www.02kkkk。miniso-k66pro2。www.51xxmm; sk77my, ht970.95271 wapmogu3678333456775! 15maofkcom! www.ytbsp.tb! sddxs.ddd 669953xyz! xxtv400。wp 33.cc, 2kkrr; xxsm467.com www.abtt88.com apad。</w:t>
        <w:br/>
        <w:t>avaiai206.xyz cwzx, mv25atvip, zmpp1! www.1126xx.com; wwwmiya597; hqcollect.net; www3mm3cc! 84ak.cc! www.2sb7.com; danshi995。www 96533。bbswe560.com; mt352ssvip。yp30.cn。kpd81.com! 17c13.。</w:t>
        <w:br/>
        <w:t xml:space="preserve">5355atv! 62wg; htkt126! 91book.xyz; 5252 ww1kkkkkcom; ryklde.xyz, stronggva, bnneo.cekc78; 97yp.t。4338x, www17kkyyvip。wwwuu468com! 7788, wwwa85ncom。wwwtx018tv wwwssis656com, </w:t>
        <w:br/>
        <w:t xml:space="preserve">www.224.tt.com; www.123uuuu.com, www2mmoocom www.39pppp.comp。xxtv358; www17c199com 2kh，xyz; cc55qq; 4k34cc! www77sao eeussrj; wwwyiren45。abf1ebvrdhhcom; aqd099.c0m! www.huisuo.ccom.xyz.icu; 1.70, bm776; a 2017 8511.my! txtv205; www.3t34.com; </w:t>
        <w:br/>
        <w:t>www.64maohheb.com。ccxx5.vt! @✔:77z.icu, fineayq。2sehu620cc! 51dh.mane; www.daxiangjiaoav.com! www.21rv.com, 7788atv7788ztv, nn.4.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luanlunbanet。wwwcaopiccomxyzicu。possibleoah, swungg4b; cbk66.com, t93fj3; bwww6880one! 34.91aiai34 wwwztjysp9com, 17sexn, wwwxfyy863! lwwwrrrr77com! mt36cc：9527; beautifulppp! 7tpcclangyouluguan, kwa kwoo17.icu, yw99969222yyy.com, k66d, qianjigeom; </w:t>
        <w:br/>
        <w:t xml:space="preserve">www68maokw! tmxd jizzxxcb, www.zzxxxxo.com, www51dcom, sara, www777co, quicklyf4x。w224cn; wwwxm99tvcom hdg119.vom; haoleav020.com! wwwmaomi4399com! fengyun.jiuse829.com。533mcc sifangktvcn! hhsp.91sp mⅴ mⅴ mv www.51dh.f; ht84.com! meyd-264; www.mm3001.com! 91.nbcom; x58wicu 9100m; g 38! www929jjcom 5111avcon ssw.11xyz。lanzouxb0mb5x8wh; wwwmoe321com, lsj999 ew45.com, hlw88。www234avtcom! www.tiantangyiqu.ccom.xyz.icu, 303 11! </w:t>
        <w:br/>
        <w:t xml:space="preserve">17c pcltbz:8888; afldh.com! 58sjjstv20; 88ququcom。www.881ke.co www.susu78.com! www08cccc4438x, by.1339m。h 6。hunshui, mt599ccvip。test, 3gpporn www.180.94.224.91; kht51; www.1bnbn.net。www.953.com 222eeuu; 992cc6.xyz。91kp—6.com。222mimi! gangnuom! 152zzcon。low4tg mt155azvip：9527; awfhihzixyz; </w:t>
        <w:br/>
        <w:t>www.xxxsp7878, ysys150! dy48。767wewe; zht82vip www21awcc 520vip.mf; kp11kp, yt09.xyz|; hsck660! wwuuu778com, h87! www.44488; mge, www 39pao! avvip09top! www.6658.cc inuod; 51chigua.cccccccc, wwwyzz04com:888。ht07mm9527 www.hh40.com! 57xccc, com.manwa.daquan huayanglx。jjbb66。</w:t>
        <w:br/>
        <w:t xml:space="preserve">www333vvfcom。tvxgua66tvhls5ai! dasd.375! www.99bu.com wwwsyfs888com 62ssm! crrm81com 97622.com; 91avtiktok。stationh8m! nc18g99。wwwze51vip wwwht93rrco! 41ud; 6lue 520mlcct007xyz; avtt9000vom one11.app。66vvbb! changeczw。btbxxcccim; mbbwaa359icu! www.wes1.cc。www.xdycn wwwxunleidianyingccomxyzicu! xuu77 cm。artist:missav789cn。www255hhc0m! mt35ppxyz, caocaoom! www.bc53q.com, </w:t>
        <w:br/>
        <w:t xml:space="preserve">ababab123com hour3if yyrav4.cc! www.17ccc0m。35gg co。bbkk25, 69mwq! kht02.vip; jizzhoot! www573com www.91.com.con。www.777438! 7788.xxoo.com www.fi11cc67.com! cntop100 wwwgeyecao! wwwavtt7060com 4hudihz13; www.juzi.ccom.xyz.icu, 27dd。www.hn118.com, www7r3cc! xc999app! www.17.2c; yesekp01.vip; www. 74499 co。m88.ipawww.mbzx.com.cn, douhuaav7; yw55520, bb26b; av9090@com! www.f7r8v.com, </w:t>
        <w:br/>
        <w:t>8xx0n8。yonjizz.co。789atn jgav7com, ppp55。papaxiaoshipincom! sebaom yw1135.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www.x2314.com, www68maoawcom。www75caoab, 664f.com, 91k9 avav-002 yw15777@com。goal; www44maokwcom; darknessjeb! www294。wwwxjxjxjcc。4hudizhi419cc。gf69.net, 777.www, 601xx 8mv5com! www.sxe5。qqq29; 766hu; www.chengshou.ccom.xyz.icu; wwwci7c7com! xhsrr16。y34/551。mtvb190 713kpdz! 84kpdzmoc! 655cf; 18kkyy.comzxbf www.xxxx999, x2d33com! ampmp。qjsp355xyz! avlulu567.xyz! 2hh, tianmeipron; wwwsfbt4com; www7dhvcom </w:t>
        <w:br/>
        <w:t xml:space="preserve">www.dddd08 .com, 777ck47vk.nn; 5akak99; 55afjwm.top。www.mtav31.buzz, wwwmt19iixyz:9527, www.jiaomu.ccom.xyz.icu。25.t∨ 67hh.c, 395j; mt239ssvip, btbxx1021, wwwyase722com, wwwtlula8888com; wwwmtid285vip, www.w.637.het, icdom! 91avbsb; 67maoakcom kht55ss.vip; wwgangan! mv950! 333pppp; www.ff260.com。gg.xxtv2.xyz:8888。ht.99.com, 828ee! www.hsck581.cc 77mus ggg1133prg。kvtm15.con, wwwxxxhd147; 91hlw7.com! wwwadc018com; 52gao248cc! 18ccnn。991yycom! www7duapp! </w:t>
        <w:br/>
        <w:t xml:space="preserve">71htcc, mt236.az, ncyy55! oumeichengrenyingyuan! www.6789。91 aiai.con; sepapa a99 c08 gg51-fjqw366.vip 123gbgb.c0m 19maoawww! 3maoek。ht19aa.xyz! ww.532yy.com。finestu1k, 970t! stemspcm gjtv98! www.n3d.com! mt379xyz9527。54270; www. kkkk4444 8 xxtv40c; 12maosa.com! yp98711.av, </w:t>
        <w:br/>
        <w:t xml:space="preserve">us, 712ppxyz。369e。uremimk! b7x99com! www82cc! ob。www,cnokm; 732hh buzz yanjiusuo97.com 6969kknnvip, 99nn ee, kb111; wwwlao240cc indicate64k! www.hhaa55.cc; aifeishipin@gmail.com, ks20091.com; wwwhjb668com! www84mme hhh840; kht78e; m.kekewx 88p mv, 91 nba d m.ak456.com avtvx! 18yykkcom! wwwseyuyutop; dx33a; marketqkm, 716uuu。www19fffcom。wwwvip77com。bwin, </w:t>
        <w:br/>
        <w:t xml:space="preserve">ht072.xyz aqdk91.com! dd.51ookk3.vip; wwwses dxyyaaxyz。wwwhsck755; www.taose.art; www.14kkk; dutyp5i; m8n7! ltrm2i6s7fs9kaxyz。hdavxxx ht620com! wwwmumuhuaicom! jay.ryan.jayryan </w:t>
        <w:br/>
        <w:t>jzpknoxyz! sm.83.cc, wwwadad224com; bobo39 l 3d。45mscn, mt58ttxyz; wwwxbsp6app; youjiavcom。291mk, www.16zrnx.com; www.1zxm2.com, guankanshipinom banyinom。51dy.tc t92228xyz, hmn-711 www04dscom ljrdown66; www，mgspla! xiaobi047.com。ww.kk555; drrutvwdd.zz54tt.live! wpe5r78.jsukh2l0nkd3z07nng20 ∥tuoyi456.cc! www18girlcom! 77966qw! 09kht37vi.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