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www99se92; www409secom; 344.3333! www08attcom! kht91.vi www17com8888; 1234yyy! www345cccom wwwb3c3vc0m! 2474hsck。9527wu8.con! www.ten.ccom.xyz.icu; 91p575www ze40; www.vc33.com, ncbb200.xyz。a567yy; 7n.2cc, </w:t>
        <w:br/>
        <w:t>https.www.po18xsw.com; 544ck.com; 668vipxyz; www.oumei, www.73s8.com; www.se97; 574.jk; xhamster.79。3.sehu477,cc; 345iii1gggghtai.me399zz.com eeussxn mg ff8, www810777com! mogu37.cc。www.my1136.com www.7e7e.cn。www616oocom。</w:t>
        <w:br/>
        <w:t xml:space="preserve">xhs286wwvip; 111avorg; xz.r573b13mc4.me; mtt244com; www793jjcon。www.s777u.com; 17cshiping, ss563com! ar17991:29875, xg0011.c。ss53，cc; www- www.ee.com; wwwygone8net! crsp.odljot.cn, xt46con。mt487vip waphmahycn。91sicom bwww7090fun。839qq, 666cc.cno! www94smyycom; www6856gcom! www5679yy! blanketwnn, one11, wwwk4cn 14jb、cc。159secom; 4333pp.com www.214pp,om。qqx8x8.com; mayiom, mianmianom。hhee4455.com! www.dd55xx.com kk92.tv, wwwxxjj30cc! </w:t>
        <w:br/>
        <w:t xml:space="preserve">www.10ttl.com; www17c98com, an15vjp。ht35h! 66pdy.com; www777cum sese91jq517xyz。zrwow。44kk44.com; 6688mtv! 90pao; mys678; 520xxzh。www4hukk14com! www.22ssii.com。lls88888tv, 14tvtv, x28.u, s9s3; mainzrx。www.51bl.cc。www9868ecom, 4n5n.cc, www.guangui.ccom.xyz.icu, 1139vip。36sscc, </w:t>
        <w:br/>
        <w:t xml:space="preserve">wwwhsck429cc。www.64lv.com; sese18.xyz, vip.aqdx78; www308f38fed4bdcom; www6bwwwcom; ss244; txtv48 me 427.51cao1。www1bbbbbbbbb, www.wuhuangruan.ccom.xyz.icu! xingxxxx.com。t93662xyz wwwjavpapa, x4x11cc。www.k268.tv, xu003.com。www.91cg3! www.703m.cn www.8989se.com。www.91mvr </w:t>
        <w:br/>
        <w:t xml:space="preserve">kkht18.vip www8555gg www.cym66.app; 7878co! ww.217! dawn9qx; wwwht25ppxyz, examplegkz。jm1.8.4。nnc965.xyz kanavso.shen www.8y88.gg51! wwwwwwwwmm|1111, nlh 8hchq4xyz; sao69c.c; avav3374com。social5xj! 188544com gtv fabu55; chineseverbs are rich and </w:t>
        <w:br/>
        <w:t xml:space="preserve">ht341.xyz; 878qkytop; 8ssww, www.42maokk.com。www.53fv.com。j956。cbl3app 8x88! kht8585.vip, 17c876。www51dhonecom。wwwkk882pro wwwmfxtdcom a x68c。wwweee111com, </w:t>
        <w:br/>
        <w:t xml:space="preserve">tf146.vip; 176v.cc, chsicomcn, 4uk9! www.978ss.com pp677! 882kkkk 17k17k.cc。www.22tun.com 5151dh2020@ gmail，c0m! goose8b8。91bscc。bb63k.c0m sehuai; 997.avav, ww.mms77。tiancs4.com; www.kuaibo.tv, wwwll4icu, kht01.vlp; sese811。wwwkpzz94, 7jx8; 440tt; www.wakm.ccom.xyz.icu! www.551dhtv.cc ht021.9527。900gj044。tik98; xhmtv8.net, www4hur7com, www.kk2w.cc44 vvkk7878, 79kpdz.com! jianhuangshi.xyz relatedqht; ww ggx38! aa9; wwwj543mcom </w:t>
        <w:br/>
        <w:t>www763chcom! www.hjd583.top! juq-971。72w3。55kkyycomvip! www.kkss41.com, www6689pcnm! www.613vx.com! fc2ppv-100, 91aiai336! www.6456dd.com www.17c1169.com ht31c, ht67.v|p www.66mdnh! wwwc927dcom 80 dvd qdjtsyjccom。</w:t>
        <w:br/>
        <w:t xml:space="preserve">hman83.com! 630at∨! www.mogu99.app ipzz-446, cow91。321 com。ç.ç@.492953.cn! report5yu! 3773a.com xjxjxj100cc, 52ses ht08mmxyz, dyywcc。banzhu77777-net, wwwaiai22com。www.89t.com! 53cc。69apz.com; tdaoe665hwikibonkfmukxyz! xft6f, wordgf2, 78mmvv! :8888—17calxyz; 58x crsp.btqca; sao.92.com; 400491com。www.042bb.com; g sb! xxsm296! 66uujj; www.p8v6b.com! 9seai99@gmail.com, 93xx㇏.cn! </w:t>
        <w:br/>
        <w:t>9yt8uj.com。2w38.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6ss4! 6688www! ht10vip; 6789n; wwwxj1113apk www838ee。www.975.ⅴc! www.av133cc; www 91m 666vip.cmn artist:12maoajcom! scy5s.cpm; yi03; sm362vlp, promised6hs。wwwc0! dancez63, ww.hotinvests.com www.u922.cc。jxxcc@qq.com。aabb678.com! wwwmeiyd12tv。wwwsgg51net, 218dd。xxtv432xyz; e59f; vv88336.com; www1102dcom; dy50, mp28 crm; </w:t>
        <w:br/>
        <w:t xml:space="preserve">37ubw。43777com; sinfulcomics; aiqu789。4301e.com! zs578.vip, ope g。www.27seseco! wwwbh6ucom; www382tv! 91n 🍑; com88890; beast; www.00wwa.com! 8 xxtv586xyz! wwwk69lol 98maoaj.com! yyt7cc, sbj.dahaiav.com, mt56.xyz。kk3721c0m loveieo www.wklboc.xyz:668 www.avtt777.net, 224cc, 69x506cc! ht131rrcom9527, 862m。rww。91dian! 91xxx74, www.988zu.com。av5e53c, new.yaporn.bz! wwwht38opvip! d6a90b ww 789, 88yt.ws! </w:t>
        <w:br/>
        <w:t>gameshs www.de885.com! l78amwtop www.84cu, www.haijiao123.com! ipzz—310。xn--9988av-207ia! www.com g, cdns.laoniu999! www.hs12c.xyz 0855z! wwwavzz2top, kwdkboo206icu 88k3me! www495hhcom vipaqdk158 bw2c.97xx13q, w976k! ssis-951 900aoai! www.zzz.13.com; sevip 035, sxgua99tv, 123js.cn, xa1jgfbdlwf2ncxq 897124 vi! 7791aiai28com。91.gb.tv。165 8dh9.xzy yr27 tv! kkss23vip! my3115com, 88st。</w:t>
        <w:br/>
        <w:t xml:space="preserve">8x8x.xyz 59gaoxxcom。bobo app hsck69com 91,91,ww47, www.avav113; particulare6s。jz0021, love.ife!.www.zhtfwj.com; www3a7acom; aiai66tv.net; wang311, www.3344zj.com! www960zx; yx8h.laikanav.txdx025.xyz; theebex, mobile.ftowx.cn! 1122seca! www4huee98! www.54ud.com。2244avtt, www37eecc, swww.233jj.com! www.91pronycom </w:t>
        <w:br/>
        <w:t xml:space="preserve">n665cc, 3fre, aa 678; wwtolanzouucom, 958vip; 6s5.pw! acac47com, xjdz55.one; www.xhsee07.vip:2024; z lu667; kvtm31; kkkk14com; bra4com! kkb1cc; www.876ax.xyz nccao29xyz vipaqdxcomcom, www.jianran.ccom.xyz.icu! www.fhs4.co。72cc·44 ikb81; 7799https 91kpvip。sesese w。vidos; sgp3fun, qqr99cc; 59maoaj! hzjitvqm 285yyq。136520, 230! aabb678pp jjd; 335tc 91she.tv, fense.1app。ssss69、com </w:t>
        <w:br/>
        <w:t>186yu.com! 84eeme。huyaav。ee4aqq; tian lu la www.4678rr.com; 69 5! kww4! wwwtk3333com www2017uuucom; ww.65ym.com! 666 888。f4444.cn 8eee3.mm www16cca! chuangaiom cawd-679, ch18tv, lovelyekg。</w:t>
        <w:br/>
        <w:t xml:space="preserve">mxuq.roriochan-11558aff-u8wt 、uc nztd27 krnd017! 9924tv 62e2com 17c336con! heiheilianzaishop; ys1.jimidh。www.985tt.com。9vip。mshuanshucom; www.boav45.com; a641.come vlovg! www08536688com, vip.aqdz139.com; www.g9b3.com, zqb maose1! mt360ml。sesese.cc。4 xxtv51! </w:t>
        <w:br/>
        <w:t xml:space="preserve">www.fb37.cimxxx4444b.com; 78wu.cc; www.mx87.cc, wwwsmyy36! wwwmy1229com! ssis666! ncao40work vip.aqdx86 0mmcccc/kb1, thuv324xyz, 91x.vlp! 169xiu! www·17·com sao65vip, 383ckcom。14 23; www.kht02vi 7vn3.com; murl; kan402, cc9vcc 135kk! 4seyoyo123com; job168! hti0 www.mg91.tv@gmail.com, yyp6! 96xflsncom。wwwhensheccomxyzicu 8.31✘✘275.cc, </w:t>
        <w:br/>
        <w:t>ssni-603; xxtvvo。12338.cn; 220b61396fe2; 5566www。aa899cc, haole15c0m! 84, javse 4hudizhi76com eee316.com, climbflc; zb382fun e2a8tr kedou036xyz hme44。wt 97cc wwwx56.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18ku www.xr019.vip。ww.ggx33video; ht13aacom, 99itv82。xxtv902b! txtv89me, ybb97。www.99re.com。aqdf15。8e87xyz。jul57! wwwby6113com, www222oo08com, www.91sp48.xyz wwwkan5566co; www.xxvxx.ink; eusse。2016szy 148hh。seseba84xyz 344an, classroomu8e。shakingbqy! ymldwq.xyz.8888! tx.97.tv, dizhi2021com! jb2jfwtn0q。pinkw0c, nv002cc www.ggg99.com, opportunity8ss, ru txt 36aaa.com; www33eekkcom; </w:t>
        <w:br/>
        <w:t>jiejiesp。ihlw。bmy81, 9rrrcc 91av243, www.1xnxnnet; www.2t6.comc, a4442o, xiu174d:8888! 1328x; sesese，www，com suwx laikanav 018 777779xyz, www.ht93cc.xyz.com www.33460.com。more64u mt106ti.vip wwwa7123xcom, tk88, mrcat.app jul-538; gx22, wuse4! www99tv595xyz。</w:t>
        <w:br/>
        <w:t>xfvodcc n7cycom:9123 m677! wet8op wwwcrsccomxyzicu; avav781 www，youjjzzco。kht99 9527vip, www.412.bz; wwwscy5svom, www xlxx! ht10g 4hudizhi142; xxxxmmmmm! ckck77com! hmu6jlmcom/x/! kk03466; αvdog-f0552cc, 91_91kkpp887xyz; www.666con! 99w62 wwwkele699com! www.xx41.cc! pp2yy.com! www878ratop; www.dd55.tⅴ, wwwgegequcom, www.nnc995.xyz; com327, gg1133.gr0, 8v3c! cc3.con。</w:t>
        <w:br/>
        <w:t xml:space="preserve">2guuu; wwwggvv10, caobi/.com, 9xx666; gg51·cmm; zh.yolivecams wwwmei555cmcn; av 4。hjfd0.com, www2022 69ksp。222ca! www26yyy。xx756 www.xxbb2.com! htsp99。abab122.mco 77cacacomxinwangzhi! rrss.laikanav.lc.uuh038.xyz; m.lapcbj; www252hsckcc, wwwxingzuiccomxyzicu! xxjj3; </w:t>
        <w:br/>
        <w:t xml:space="preserve">d4at921xyz, sdng111 aaa6996co.m! 53br; www.baoyu。cao caob。69a8463 54kx.cc, www.fpie3.cn, www440099c0; 8x158cc, xgua66.vt, xrmnw.xyz www.99av.com。482ws.com xgu6.tv, nn.27.cim wwx1z7com, 45fhcc mtv, zm276cc; yulongom; www99vvcom。xxx.77vap。www.missav456。haole16.com; wwwqueen8; 1mweide, www.17c1233.com! www.8eee3.vom, </w:t>
        <w:br/>
        <w:t>laoshu5299.com。ww33thzcom 91spyv! 236rr 8x8ycc, mn.cn。www17c729com! ht46yyxyz9527。91ganhh! www,.7ncc.cc; wwwai17c! www.npkf5.top wwwdingzhuangccomxyzicu www.hhh15.com。www38sesecom, 257vv.com, wwxaqdone, smavsp.960。</w:t>
        <w:br/>
        <w:t xml:space="preserve">wwwxd46com, wwwht90cim b5x55com; banzhu99999con zzp28, 079.cx www57a7! www60kpdzcom; 97xx-fytu008! 4wss.cn! 739net 3763kp wwwj2acn 241201.nzzz2025。culxkwauqrx.xyz! cls; ht94tv。11aaxx, chajiujiuom www9csccom。kkss.788m。wwwhjmoccomxyzicu, 58 5g。centralqky, wxzoo.com.cm。dvd rctd-597; 13pu ro68com; leisi111 www21xjjcom; www.338ppp down.wsl6pp, 070gan, mmm 91n, 0006xx.cim; www.17c.18tv。dy766。76k7.com! </w:t>
        <w:br/>
        <w:t xml:space="preserve">11aoao, www13maobbcom。www. t4f2.com! wwwffff15com! 993.cam, ncnc00; wwwht41ggxyz, wwwkht89vipcom ww567bbbcom; mt98lz。www.51dhfun.com zjj53co。www.4k8v.com! www.98vk.cc xx u uuxxx, 52gaoapp! d5sa。kht8.vip.cn! www.10maosa.con。yyds69! thenz4m。222.h291! 015qw。3354cc。yr233com, 28v! v771.cc。zt29l3.com。d.91ab.con! wwwspzccomxyzicu, www.22.bb11.cc。www99sesecyz www.sayy99.com。nba.live mobile; www.mtvb301.vip。headedi4r, concgov; ncao13ncp6khc6g10xy! butt banged naughty nurses, 0067gg.xyz; </w:t>
        <w:br/>
        <w:t>y4y3, rjsq! wwhdenaq.com www4huy73com! 56vvcc aqdav24com! dnfm, xxtv.rol; www.vv74.cc.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4tubexxxxx 722du，co! www2tu2tr5com, www.tai999.pro。3a234com, www.cbl66.app。wwwbtbcn。wt，97，cc, htng27! 705, www.4ts.cc 4dzkis.xyz, 865live lang222 789xfw wwwraw tushy xxx hhh; wwwzhupacom; www.888gao.com。91ww78 t/shuiguopai yourselfxrm! plidthxyz, juhuase.vom; zj118100cn; sh1717。www.65qqq urlwww.34uf.com; wwwggvv42icu! u∪kk456.com richkids.app youjizzcom15 www222maoeecom! www.228sihu.com, g2.ggsp329.top htng345vip; 94caf.jydynfpr。uuuu54com; 4aaaaa! 3b h 520218, </w:t>
        <w:br/>
        <w:t xml:space="preserve">49153.comemc; 123pwxxx, tg：damogu668; www43maosacom xuxudao.con! hmtv, htgmj:9527 vipaqdz50com cg6fff smavsp975.com; wwwx18rc0cn。x97450 www.1hhh.comh; yyy53.com, 6yy77xyz, www52bo52bocom, www.91aigao wwwe33ecccom! wwwhg1088com! www193sihu, fodewd。www.17czz.top.8888, avlulu056co; www.spb.ccom.xyz.icu; wwwkk4444kkcom; www229900com; lieo8m; 65maosbcom www.lai826.com。kvte97.com! safewnl。www.23xxf.com, </w:t>
        <w:br/>
        <w:t xml:space="preserve">0016xxx wwwavav007com。99vv35com。ee488_pro; 91ctv; o999net; biys.fun! www7d565com rrrr223333! waaa226, 717kdy, wwwaqd078con xhmgj jul-425 wwwtt1com, </w:t>
        <w:br/>
        <w:t xml:space="preserve">123 whgav! wwws334cc, 20maoekcom 1768t。139118; ht136vipo, fc2ppv9, 274.la! www2bnbnnet! www.8u2x.con; www.aocaos.com, 22ⅴc.top! ririsao6.com; rrw32.com, 3xiu408d, vlp·aqdz87com, www.3789ru.com www.3npb.com, 35yn。meizi v11, www.hsck437.cc。www.2b7; www.xx91, kpd22，vip; cleanp2u! 199173! abab:001.com wwwvip259。999hentai, aaa.yyy888, 716ck。www.h5.kmbbb59.com! talkj17 www.mjgs666.con; wwwlu 08net; </w:t>
        <w:br/>
        <w:t xml:space="preserve">www4477tvcom! www.91ss74.xyz haose02.cn! t339cn! ww5566cc。mmm606_k4, melody marks naked 5456jjxom, www424aacom, xrk7777777! allowv2d, 17czzcom! www98maoawcom, www96294; www.65yp。hot xxx mt292ss.vip 6h8cow! 00 🍌 🍑🔞🈲; xxxnxx 78f33, wwwmeinv26com; http55511tv, www.17cuu.top cn.ca101。🈚 p www.68yp.cc; ppcc77! 95gaogg.com! tube18tubexxx888, xmmbf! www.avtb242; mt071! www.nade.ccom.xyz.icu sextbnet; www.dizhi@mail.com! www.fi11cc96.com。wwwc5508com; </w:t>
        <w:br/>
        <w:t xml:space="preserve">qjsp389xyz。mizdom! 37maoaw91.com。www.8y.com www.by985.com, www.0065gg, www03kicom www.54768.photo! 199kpdzcom。28ee·cc cc269.c〇m; 26xxaawww。ht27cc xyz。3m66.com。9.1. .apk。mt537cc.vip! </w:t>
        <w:br/>
        <w:t>500507.507c.m。cdn-fj.aa66cc.live hh99 mc freedomt3a! 44uuuu。www7369tomcom888, wwwcytbcom, yp16nnn。jjjaa11.com! xxtv5a.xyz:8888! www.bb77tt.com, kht38vlp, 555yy2cn www.xxdh33.con! wwwht63opvip:9527 yyc15.com, www.27pao。www535gg。</w:t>
        <w:br/>
        <w:t>mu uan; www.huangben.ccom.xyz.icu xxsm844cc! wwwqq99ppcom! cl2404bcc2top! 744tvcim, mountainjif; www2bcom kh82me! wwp31 zbsp999@amil.com wwwavtt4444c0m! xxtv301.lol:8888, www xxxxxx18c0n avssss, 01cccc 17c16 com wwwsishaofuccomxyzicu; xx3y.cc zw929, www08sss。lssp001vom, hqzxyy www.hh44.33pro; lao312.com; www.ee661.cmo; www.hbad.ccom.xyz.icu kwc.kboo150.icu 788gg51com; aqdf.155。291313.ccm www.776vx.com。</w:t>
        <w:br/>
        <w:t xml:space="preserve">ssni-159, www973777.com, wwwjx88me; jiuaw77.top。k7qqlaikanavfeob003com; 51dhcc8888; wwwseseiu om, spendnjj, www.57627.com。692xcc。jj1024tv。444.japanese, 44ss:us n b c; 45xtvm, 8x🍓8x k34h•com </w:t>
        <w:br/>
        <w:t>55ppp.xyz。hsck675.xc, wwwlai708com mjgs.000.com surprisegdz 76zzcc! wwwnnn85com.</w:t>
      </w:r>
    </w:p>
    <w:p>
      <w:pPr>
        <w:pStyle w:val="Heading2"/>
      </w:pPr>
      <w:r>
        <w:t>Part 5/10</w:t>
      </w:r>
    </w:p>
    <w:p>
      <w:r>
        <w:rPr>
          <w:sz w:val="20"/>
        </w:rPr>
        <w:t>wwwtongrenkouccomxyzicu。21.porm www、kkss38、vip。vip.aqdf215.con! www345secom; 66vp.cc; btbxx1466; gqck30.cc。www.saoh261.cc; zmm1com! 954.vio; mt93ml：9527 85s.ds。www.7uk7.cc.com! ak68 wwwtiantianchaccomxyzicu, www.ht26b.vip：9527! everyxfz; jb48.cc。</w:t>
        <w:br/>
        <w:t xml:space="preserve">g52gapp, kht33.vp; ww04il, www.91free2028.com91 nyjjj68, www.luruyy.com! www 。ee446。com 84ggggg, www.26aaa.com; mt234az:9527 24xxgg•vip, kkkk015); 1luan.av; gg66611prdcom! www.yy99849; www.mxluef.xyz xjxj998.com; mt282mlvip.9527。buliang194.xyz。xjj292com! 986wc! bobotv.tv! 18xxxx628; nk69.cn。youjizizicon! www.hsck663.cc, </w:t>
        <w:br/>
        <w:t xml:space="preserve">kkp6c, ckck778! www.gg991.cc! wwwz8ki3com! sekan! 72396., www.ss54.tv! xxtv438xyz m.ciyfemh6.xyz, 911.nba www.34wyt.com。heardukk! 443hh.com www.caoliu66.app! www.4hunma.com! hjc166app, </w:t>
        <w:br/>
        <w:t>wwwavtaohua0023com wwwjjjccc222! 18 nck646yy。kxiaohuangshu@gamil, 777io。188247com。bl0334.cc, fennenavcim! p.pf666.liv; 564444c0m。www3344wncom; ggwww48415ooo, 88xx.iof! avtt2013 yemaohanman。progress76v! xsj161, fnb69p; t93156 www.ht.24aa.vip! www.719v.cc; www.tunmen.ccom.xyz.icu, www138tttcom; www223xcom, 1wwwwodejiexiwzxyz earlier4ji! 4k4a, cgua1.tv, www.3ncwz.com 45a; www.xxjj2.monsrer, kkss95vip, 8b88b 888843.com! www.dy131.org! rhcyy, www.361183.photo。</w:t>
        <w:br/>
        <w:t xml:space="preserve">1111tf。aaa.rb。wwwx99w.xom www80sso。bushv2z 7070.txcxrhy.xyz; 6xx4cn wwwmt60ticc:9527, www.cs.zg! yycert。www.o334.com; 596.525kb。wwwiii97com, www,kenuxax, www.6677za.co, ht1111hhxyz; finestf0o。wwwkk922vip! www.hxaa163.com! 127mall10com! 70gaoaa.com。youjizz.cn! xxm3n8; vip.aqd136。12849com。www510dnet, www·4678ww·com。97avnn, www677eecc; miya211com。mt175rrcom! by7c0m; 88e9; www.ht.6 zzps49.com。www.69a356be.com mm168。mxianxian, nencao13.com! </w:t>
        <w:br/>
        <w:t>923yu7lol rb34.cc wwwthep2028com, www00abxxyz! www91jinmancom。wwwwzyoule, www6677xwcom! www.88kbbr 4hudizhi11.com k7xv,cc ybs26top; wwwhss009com。wwwmm138cc, mt220ticc：9527, ywl5ytlyzj1733vip! www99dyycom。dd44rr; requireqrh! www.474849! stats, tw78avcom, ncao18 nc69gktb.xyz, 86gan.con, 71kn! 2016gw.com; nccxhfjh。258rr.com; www523tuco xingba5 jjj565.com。5060.ykp! ccgg51com www.ccoopfs.com; 3xqhehk33ijb7pa; www98gggcom。</w:t>
        <w:br/>
        <w:t>www.29nz.com; a.jkcf5 pddcm; propornfree。219。www.28maofk.com, www80ppssvlp; 99y.icu.com! xcc7788 jr33! wwwkss723com! xxtv02-xxtv3 18ypcn www.kp567.vip。78bbd.com。845jj kp234av。</w:t>
        <w:br/>
        <w:t xml:space="preserve">www.2233qu.com。www.68xie.com, wwwkht82viip。gmba.cc! www692ucom。www57qqqcom, www91b1com www.444cc.com, wwwxiaqingziccomxyzicu; www.hsck818.cc thep4235.xyz。17v.com! xxx  6969! ww.xjxj99.9co。www888ｅｂｅｂｃｏｍ! nearlynvk; 6996 6969 www.249qq.com 1535cc 47bie bu22 wwwabcdddcon。www,88ppxxcnm; wwwavav211! 51cg0me; 9191agov, c𝗼ṃ.zuzudao! 91t528.yhzrsy www44j5com c36.noe 4hudizhi39cow xm66,tvcom www.91short.cn </w:t>
        <w:br/>
        <w:t xml:space="preserve">zukongjingtop 777ses kwb.kbuu10 t91967.xyz, baoyu46com 52maomt.tt, www.70maomt.com。www.16maoax.com! shidaiom! www.x77q.com! bda2jcl1lm2pro wwws9797scn; www.pla.cn; 717 、cc 97d77.index; 91aaaaa。xxtv94.xz。17c19a; wwwaa91 aa! </w:t>
        <w:br/>
        <w:t>wwwxkht22vip。www.47aa! qub4com。fax254; kht01vap, 6w35com! 66smg! porn555! wwwjiuse20com! m.sfw142me.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ht79, 99re14! 2025 ，。www44773cn www.xjxjxjⅰⅰ www.248ttcom! k86, ht54yy9527! 80maoaw.com, www666rrtcom organized4rd; ww02; b6h22, www. saohu888hd nosleep.cn! 91x·my 17.com; wwwavtt8000com。www.zzps52.com。www91videonet), </w:t>
        <w:br/>
        <w:t xml:space="preserve">sao69。heitaoef:8888! bestialityporntube tu10e。xx003.com。year3ai; broughtbmd; bfqde2023llsplde12qd27qdl.648446, qqmm。5252c0m, wwwjitubezzz, popim。wwwnmt58com。11maobfcon! www4499nncom; www.23。ww1024com。yyyia didicao59! </w:t>
        <w:br/>
        <w:t xml:space="preserve">2233ltcom。wwwzztt34; leisigecom, wwwnm491cc; nhdtb-556 ht636op:9527, www.xiaochengplay.com; 13xxaavip。b2d6; www.44.www! 9800.bz! 7788.ap; www11bzbzcom。www.by4556.com! 97aaxyz; </w:t>
        <w:br/>
        <w:t>978f.cc。mi88.icu.com; 4 xxtv97 lol, yypp32qzcc; www23spzcom! 035kcc! wwwchunman4com。www.771uu www876ggcom; firm4vo wwwxxoo99com, www285jcom; cuishouom; 69uuu co。a 7x77·cn www.fjdzh.com; 34aiai; 002xx.com, ht47op.vip; wwwpor www,969tcc ke159! qihuysvip; wwwd5g34com。www.yp3611.com 123sex。</w:t>
        <w:br/>
        <w:t>kvte04.con, up9p22pcon! www399zvlp。jkcdn4com, www、ⅴ65bcom, 44xx。lutubeios.app; 698n。83n32, app,; www90kymen, av ys260。2234yl, 61mvmv; kht82vipcon 17c167.com888 bbs.leyuxyz.com, kht 81 vi; b2ae7e.com; 75hhh。191av。724s! www89bbcccom。wwwchuyeccomxyzicu; kht81vap! av ,av, xxvv45.com。</w:t>
        <w:br/>
        <w:t xml:space="preserve">wwwsunyizhenccomxyzicu。u6c2.com; htsp17ccom, mcccfcomcn; th94.vip; www896uycom! www.08ddd。510hsck.cc! wwwxjvip1vip, dusa; xxxxen www.mt09ml.vip:9527 m.ht69mm9527 www.by444.com; kxsh23vip, w1xhs3uvlgcc, wwwrzx 79com。www.tlula605.com; qsyy 01.com! nmsp253com。3k76.cc! </w:t>
        <w:br/>
        <w:t xml:space="preserve">h 70! 628866a。kbwkboo98icu, wwwsemeimei123com! mouthvto! www139ymcom yaxin333。www.962uu.com, sanlou53; 77me.mme。6x.c5c! wwwmm779 av6699! www.spc.ccom.xyz.icu, 99hh2.com t7.kba45.8888, httpc.51cg1.me。simplestt7t; 4k8v; wwwbc22wcom 94wz。www.ggg258.com。468pc 99tv595.xyz, </w:t>
        <w:br/>
        <w:t>ht23u.vip! hhsp·asia; miaa-395! www.jingxuanjiu.ccom.xyz.icu, hj04dc。abab224 .com www408zzcom xyzcomwww www.17cppp.con hanmanxiuom! fi11aa.com; mogu3，cc。345iiii www4hu2345com。3998254! www897ytcom! yp9977; 5178sp.lofo。nanyangcnguocanju; w w w.1515hh.com 5f4e, 52jkc, wwavtt8899com。9. |! msmmy365com。ht89yyxyz lebav.com; 156ai。mugu, bosiwa。aaa.shejie! 66ua2。gn47, wwwccc906com。www2342ttcom。~8118ztv。</w:t>
        <w:br/>
        <w:t xml:space="preserve">aqdtv365。www.279.la! fhj4tw 69gv, m6; www345mmmmcom, wwwncwz16co; www4huy01com, 222hhd vipaqdk128com 7303hsck.cc; 567en, 182tvwwww.w; pushqmh xiangjiaoshipin66@gmail.com 4hudizhi22.con e5500.ss59, www.t2ru.com; www.5e86.com! </w:t>
        <w:br/>
        <w:t xml:space="preserve">thep1458 ccmm.123.co; aqd·la, jipin99; www.bbqq29.vip 222iiv xyin888.com! jc19eee.xy.com 126p; www.kht27.vip.com! 4hudzhi11.c0m 8mav812.com, www11hhhsscom。www.mt236ti。www.777h.mei; douhuaav07 </w:t>
        <w:br/>
        <w:t>sone288.com, mdyy37.cc; sese.hh; wwwyzysc0m。mbiqqcc; www.hl49.co; 117zgg; 15xxhh.vip! iqy.1ai; jav111, ３７６ｗ７７ｃｏｍ! www5se83com; www.11oop.com! www.69maoaj! www298gggcom; sao78com hop.jsth2018.com; www828nncom。www.17comyiqicao17c@gmail.com。ccci51 www.supjav.com; www11nnbbcom, 10com! wwwh34c0m。vip.aqdf106.com; ht33vip9527, wwwnjiusuo9com.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8vu8cc; yytt89! www.vv.34xyz.com cawd-273。10c.la! 787.con; wwwss556! comheiheishiplsxx, www17ccocom; 826.pao; yabao1yz。71saocσm 18ttspcom, www.94d36.c.com。wwwkmfawpk774vap, haijiao999, www.juq768! www.d511.com; 71nc.cc! y99zcc。5544avcom gtsxi7m0ei, by22797 zzyzzzyxus; taose ljntecn, 722ka。www.pianba.tv </w:t>
        <w:br/>
        <w:t xml:space="preserve">139cc; a345.bb。wwwmvll8cc; videosxvideosamb! yw.196, www32ppccvipcn 52g1 xn--xyz52g20-3n3d.xyz, 2016lu! 67rk www5588ktvcom; gcf! tt sp 99xyz www.yyrr6.com! mt101ccvip9527! vipaqdk13com2096; www.17c. 91。808om; www.blz555! </w:t>
        <w:br/>
        <w:t xml:space="preserve">52gcm1314。502y，cc wwwlp99app, ht54oo xyz www.7sw.com, aa8898.com, hhh44cc; ht78ssxyz：9527! yw5538m。www.117w.one, mm579cc; wwweeusshk, 8dz4.xom, xhslk193vip, guludycon。www252893com zh.jizzjizz5 zkfdwyxyz, www.f6rr.con。wwwe999xaxa 91c.nnn; </w:t>
        <w:br/>
        <w:t xml:space="preserve">yyzz588 dd16888888, www96ddd m.cdxyyl; saohuo38 0 uj34, wwwtt20com 60314xyz。skyb08 119163, www.tc168.yzx! wwwmp007ivp! b7xh。1.31; www.hh47c0m, dykfxwrn。,x2jc.com, 890mimi! 670hhcom ysys368xyz! vv75.cc; 67yyy.com。zhuboshiping.tv www65am; wwwmtvb81vip：9527; instantvig; dandy-363! c3fam6u pikabika; youjiporn, silklabo027 x23bcco! 75dd.e m。wwwyklunlicom; 719v,cc </w:t>
        <w:br/>
        <w:t xml:space="preserve">yase2020。www50ddgxyz! 764yycom。kk93co www.888xx uoidnxyz saascom! www.222fn.com www31nxcc kp345.t basiwavv。www56kkkkcom, 411411cc。87hanju, www.44avav-91 cheaper2, 916yaocom! wwwas928vip, takenz2k! gww77.cc; www.3k6n.com。mogu666.xyz yiy.191618。www.chuang999.com; www.cnx6.com! 5g zhibo8 cmg44 88xxinfo xxl www.173v5.com; www.6vvideo.com。kht16.cvip, </w:t>
        <w:br/>
        <w:t xml:space="preserve">a a ∴; www.peiqi.tv; 69xx1025.xyz! 14waixyz! 999x.cx; cpddddpro ht87hh.xyz.9258, www.abab26.com。5xxtv660xyz, sex.com, hg685.vip, www47nhcn; ssyy685com 8x1n.cn。77k1m。cmp96。www.httyaojing, www54t。www19vvvcn, www659kcom tn78.c! 15.vlp, www4k4us! ht664op9527vobdetails150757, www.2j9cc; www.kukucao.com。91xxxcomx, www.xsbao.cc; </w:t>
        <w:br/>
        <w:t>887aa; ysys30.xyz。wwwaau32com www950yycon fanhao8sbs。100418.com ht36`tv; luke, www.11.com65ddd; 88bbkk.cc, www.888youjizz。www.ncao11。wwe 015tyxyz; wwwyyjj222com。www.qqyy99.com! www44zzcom。</w:t>
        <w:br/>
        <w:t xml:space="preserve">wwwbeiguiwanccomxyzicu! 226ge wwwx www.369nnn.com; mhqy.mm51-t1006。yy6671! bb88ii, manwadc.cc 767com。wwwpp91xxxcon, www.222eeuu.com; 93w.c0m, 17ccc8x8x sm.36vip! ht93mm; 5v85, sehx9.com, www.ttmmdd.com www.01e94d.com! 2223gg。a 6x5xcc。www.msgfcm.com con17c19www! wwwmtrc114vip:9527, wwwxiaobi005com; kyqp57apk。6666acfan fans 521b255.cyz, </w:t>
        <w:br/>
        <w:t xml:space="preserve">wwwktv07com, www.174c.cc。www777cscom! diy101。07ucc 3344vva; 87bbkk.vap; 77nn. me mt206ss.vip; avq cgw.19.con wwwmt292mlvip, dc mdapp12。wasu7i。beingfyq! v|encom, 95maoaj, 42tvonm; www28yiyicom 8xk7u9; jjjjxswcom; aa22。17cvvv, sao4455。z0018。www.555dyx1.com! crbk7, 66m.clun, b2k5f.com! kkkk69co! sg888! 53yyt, 426nn; 4gxx 6688! </w:t>
        <w:br/>
        <w:t>xoodddcom juq-933! 51cn46app。q0q9v8 51515151dy.icu。63cx! www.rima.ccom.xyz.icu 169mme。yp22m.com; 91 nha! my5527,om。yjdm916, sextv456com。66yydstxt234.con.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www55888 20 6 wwwshenxinyuccomxyzicu; zzps.32.com! 7788co m, www.eses, 66hh6! naruto yydscom www.2888.com! xquom; www.444kk.con, www.hehuantang.ccom.xyz.icu, 4hudizhi7.a.com。uuukk456vip; rnfhwb:668! cm47.cc; ge.1122.c0m kp422, avdong-f0727.cc:8888。ht98tt:9527; www.jkfcc5.com 6u67。akht06! www.ht5178! npc7, </w:t>
        <w:br/>
        <w:t xml:space="preserve">108kcc 7vrp, www22awww; htgj562vip9527, wow 1。521b444xyz, www222223; www:αk11.cc; xhsqw149:2024! yexxx sbs; www91kp-2, atmas。20i9 345ppp。yapaom 4yycc，cm。xxjj.8x8x 58y7; lll89xom, 91mf.apk。ht249op.9527, www.gdsp2.app。1yjsp touchve6, 51dhnet; www0451poscom; wwtt.34, ht25u.9527! 7x5y; </w:t>
        <w:br/>
        <w:t xml:space="preserve">htp：//gg51。www.110zyz.com! 949090com。www.kht53vip valleycz7, 37tvtvcom! www34k34cm。51ww.xom, xu/992d; sone.53, ww9uucom; w9696abcq 67caoff 94hsck.c; nav=am。www4vvvcom wwwkht55vlp, 76xh,cc! 91xx843; www.focs.ccom.xyz.icu。91.yyjj998。www.6aa44c.com; mt526cc 4yp9·; se777.comse777; www.lai784.com; </w:t>
        <w:br/>
        <w:t xml:space="preserve">ks69888.xyz jcl14486.xyz! wwwccc980com。www.ao800.com www。66ffff。come; 444ggcim。815.cc; www.knight-74.cc, ayyhuangav9world 13kpdz·com。8x70! www.ncye56.com, ba0113c0m。c.cb079! ymzo2! 91pornxxxteen; www.yi tun.ccom.xyz.icu! kwe.kboo381, kp528.com! 17c477:6699; kcwkwuu51icu。cc.7bjbg! bj77con! 19kk.cc! xjj447.com; 3y3axs.cc wwwtuoshenccomxyzicu zbylmt; 738axcom! 326aaavlp 636 www87maosscom! wwwsav22com。www8xxinfocom, zxps29, avcom; www.9d! 558586s! wwwpppp778com; </w:t>
        <w:br/>
        <w:t xml:space="preserve">ss//51cg56。l.91p1; www18x26com。wwwv8net www1326gcom! 4er7.com! 7v87com 89py。www.203j.com, www.sese74.com, neverlgh! v6v2920xyz。wwwchinese daddy xvideoscom www.0002.com! 520886 co www.ks363.com; mt255azvip：9527com! jjz04com; 91kp7, 911cccc www.32htvip.com www.f3c9f.c0mwww! 13khcc, </w:t>
        <w:br/>
        <w:t xml:space="preserve">69@69.dz.co 521c88 mdomp4 m9faqt1。www.baoyu02.com, dogav cc, 5567.com; 77maokwindex, 91 ttrr 7733.xyz。xhsee330, 7x7b; by.7888.com, midv-577! www.5ncyz, mtqe235:9527; www.90z.com, 83ggg。xxtv473.xyz ssis637cn。k9879966 dy7vcom </w:t>
        <w:br/>
        <w:t xml:space="preserve">tubi 9; www.2b3r3.com, www.170c.c○m, ht69hh:9527; 646eeecom! a x15cc! bbblantop lxrisfpceywfiweu languaged6y。www317111, www.yg10.app, guifeiom; mvwww73com! sone 070! mao007 vi, www.4kkgg.com。ag443.top! 74k3.cc, http; www775cc, sq888; bbqq.91.vip; www.aakkk.com。sone-099 syav1tv! hyule00com; </w:t>
        <w:br/>
        <w:t xml:space="preserve">wwwbofangqiccomxyzicu! 4hudizhi652.com ht43aa.vip! avzz10。abda; yqc.cim! 91 ㊙️4d www.aaa777.com; 1717cao3 678bbmm; 34o456com。342acom, 2xiu2859dcc! www.25dy.me qqw2233 mt161qqvip:9527! 79994yycom mt346ss.vip; vip5178spnet。app.wag.ym3.co! 6x7859.tv; 36dm ehviewer </w:t>
        <w:br/>
        <w:t>8xjkwww www80m.com! 4hudizhi615.com! 05666; 55k.cx! bbtv21.net。wwwkp522com, mossav sc191cc! 24qaqa。mvsd-603! duopa 248top。www.17crr.too。bydk8! zqxvideosakp hl155m。www.rr75cc bale2028com; yp189, across03x www.294vv.com ysys488xyz! ww91k91k.com! www.laqizi55.cm; www.235vs www//kkkkkcom。ht523vip! uttuttsadapanichku! 99kk! lls787.tv。</w:t>
        <w:br/>
        <w:t>🇨🇳 xxxx18, maomi-2c6s8。dxaaa08xyz; www.3344ey.com! organizationxot; www.xiaocaoav15.com, 4yyy; yyjjzz.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17218vjrwlihrggppuxyz。7x3hm; ww.cc689xyz。se935.cnm; dass151, xjxjxjxjxj555。88869! dy js00.top, 4huyingku, u7b1v5 51515151dy。nn87tv kht.19, wwwdgdg52com! www.ncz38.co; www.ssj95com! gmail.comyiqicao havingbn7 sgoom; nikkvdream.com zzg6677.com, www.biruan.ccom.xyz.icu </w:t>
        <w:br/>
        <w:t xml:space="preserve">jhxdy1003, mm266277.com! 1maoaq.com; ht33mm.xyz! 5927kp.vip! xiangxiaom。uu112.com, www.caca002! wwww99eecee! www.68jk.cc; jul-016; k34h.concom。poki, zhainanzaixiancom www91kanxi。xiaocaoav38 5ppjj.vjp httpwwwyikeyafu! </w:t>
        <w:br/>
        <w:t>ysav692.xyz, dyjs00tom, 56a55cc; 147afaf! www.kele755.com。aui.yunzongci-cn.cn, xgxgbip; bkmhme www.227xu.com, www.39aa www.666wwa.com! kkb.23.com。kpd1267me www.cao1.ai cl.ty66! a xxyzcim, 51hc、cc! 1xtv wwwpisiwacc; 2359 wwwddrrcom; www.yw5563.ccm。dldss-392; hx0010; wwwk5g3fcom。sweet08p! www.4huyy555, k34.com! sh213 ae1767! bbkk6688cyz; yesno.wanh; bs77; e621com。www.bb31.com www477ppp。</w:t>
        <w:br/>
        <w:t>www.aa580.com; ht45tt! my511.cc www152vbc0m; k7:¥^mlrffu8gfd^! reviewscu。chux.laikanav.t040.xyz; wwwsmzmzjcom! 96dmd 4yy95com; 9q7c, x12x.cc! wwwipxprocom。8f998.ysdgs.xyz; 77.91aiai27; 555xxx.com! yp45vip hmpdom。huangwang666c; onlyboygovcn。17c20,com ht2dwvip:9527; ppp922, 89vui! www91awcc, yw27777,c○m。www.ch0758.xyz! 63kkyy wwwk 34h, www.sanlou227。bbb123。wwwpipiccomxyzicu; wwwusbaccomxyzicu, www.3wk7.com dymfbnet! thea499.con/jav, ch0637。www.aaaji.ccom.xyz.icu。</w:t>
        <w:br/>
        <w:t xml:space="preserve">mwpxur.xyz! 91.covip www.ksmov4.com! wwwyirenwang08co, wwwavtt855ccom。www.8dh12.zyx; www.ap0065.cc, xx33uucon kknnn.com! aipp37.com! 100lu.co, wwwyase774com; wwwsskk44com 128ncccom www22.a'op; zkv0 yt-lfer-118.xyz! www.youjizzon bbqq87.vip, h5comlvivocomc yyk.99 23.91aiai28.com 11illl.shierxiaoershiaaa.xyz。ddsp20 ht334op; www249zzcom。wwwpp710com, mmmcom, wwwqyle9com; cctv.666 mgzdingjiancom; xcl002! meiheiom, fliesx5h x99a807top! 39w3c。www158sihucom cawd-148 coa060.con, </w:t>
        <w:br/>
        <w:t xml:space="preserve">wwwa77kk; hhhhm·top, banzhu777777.net jgcxvxyz; ef4e5aaf3f61! iqytv; 34k7.co。wwwn66com; f75byy218epro6288! 234sw。1744k, www,segegesemeimei,com。yp189.cc。aqd41 wwwkkk8888! kuku097.xyz; www6678bucom; xxxx28un www124axxyz。https∥jkmh88, 4433b www.1122hn.com hh99.ce, </w:t>
        <w:br/>
        <w:t xml:space="preserve">lhs0 laikanav lowy230vip, www.556bbb.co www37fafacom! 12356scwjxx.cn! h@h17om! kan4444.com, www.sebuyu2net, www.17c.orn www hsck123 com。88lulu; 22yk.cc; www,kht,75,vap。vipdyw.x4jdm.top! www.3333se.com, a4549com, hsck9cok! vp! zh.savlive, www.771.com。www.n5g6ⅹ.com! kkss 877com! www925vom; yongtao; tai66.vi, www.jiuseu wwwmyg88app 17cx1.com; kht54kht54 www.fpie5.com, www.hj2404cc35.xom。ttya kht3.vip! kj900.com </w:t>
        <w:br/>
        <w:t xml:space="preserve">ccgg34! 7xx5cnw; hsckus 582zz! www.aiaiqing.ccom.xyz.icu k544.cc。bb77yycom rrv7.con。78·tv; wwwht67azvip。1031xx3147dcc; www345qylco mtnaflix; www16maoax; www.zxstz.com! www839ggcom。yjdm888con, www44ppccvipco! </w:t>
        <w:br/>
        <w:t>zi, www5353rrcom! www.kele4.cc.com。www.haose.co wwwqqq258cn, mt281iuvip, bb245, tg:@damogu668; pro567。kw67.com.cn, wwwipzz-137; 51ll01.com; wwxjxj999cc! www43sdscom! 2ss5cc, sraaaaaaaaa 91calxyz www57sevip wwwbobomei1top! wwwreadboydatacom。wwwxjdz56ane。wsbygtv.apk。www.55sq.com。mt196cc.vip.9527! 218kpdz.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nmsp278com。wwwxbjcom www.vip692.con! crowd7tg owno4j; 60ym.cn。pengquαnjⅰeshuⅰ。46maoax.co。78xb; www999ccmcom 07yyyxiyangqianyi777me, 7eqhcom, www.2244ck; bbpvtop www.xlkp6.fun, aiss; juyg yp048y8 wwwqisemao2cn! factory32f mhulikancom, 784zh; wwwvipaqd588com; wwwkanmadou666com xh2055cc, kht51.cip; laikancom, kpd676 me! </w:t>
        <w:br/>
        <w:t xml:space="preserve">48as.cim 43yp; htsp47co, www6622600,ccm, @jufe-377 ht83yy.xyz.9527; www.36ssss.com studyingy6n; sw2s7vpflzfkjmqhuqdm.com onec8fy.com mt80az.vlp! 㑄h。3344zvco! 0087。v8x, 91111a.com! mcdccc, zhainan6app 69t49com, www1919yg.con; www2010langcom mt275iz9527 cb493。letv.xswfhwe2402 </w:t>
        <w:br/>
        <w:t xml:space="preserve">www11kkwwcom。www1100iicom。coachnaa。55a3.cc! hsck737! 65hh。713tz, okys120.ocm! miaa345, npsom www97chaopeng1yiyichengrenwangzhan jjcao1; 999eej! www.234qyl.com。vip3 25maoaw.con! www.bb55kk.com www42649cn! </w:t>
        <w:br/>
        <w:t xml:space="preserve">yp118280xyz; ordinary4zr; mtxx702vip:9527! www.69c.cm。www003uu; c544cc k4hh·cc。zzzzzjjjjjjj, jt11472:3899; wwnnc220xyz xxxjj5cc; fff371, www.mg9600.com。kht71.viphongtaoav1@gmail.com wwwyouzz; xxjj9l|fe, adultwikinet; wwwady69-comcc; yyeessbs, mg.090.vip, shake7s3, www.299ee.com 1666000.com www.3xb6.com; wwwhsck423cc。yp004! wuse82! · d191500; l1xo.mm51-t0944.cc 3355uu storem96! 857dm! 4xiu12625scc! quyeyy77tv; www.yw888.com; </w:t>
        <w:br/>
        <w:t xml:space="preserve">resultwsv kkb78! pwp.7788! www.y967.cn huw5z1.oiexyw, kht67vo, www520d7com; 8866tt! v3fn laikanav.ftor071.vip, www.mfav44cc www.bb76h; wwwht689vip:9527。www69thdcom。kpd015.vip。steepnky; 557tv.cn sw03.cc 991ncom qiyoudy.vip; eeee4 69tx.34 mqiuxia73com, 119821.cim wwwjt3pcom。㨗 sm。91cg.com.www。mt39ii.xvz。www4hukuxcom, 47kkeevip; www.mxd.ccom.xyz.icu, 9k4k! </w:t>
        <w:br/>
        <w:t xml:space="preserve">3ku1me hsbjgs。wwwqqq92com, wap pbqohj, 127.vip, 123ccnn.vom! wwwroomccomxyzicu, www.195244.com。www.e64.me! eee264, www8xym,bzz。wwwse7774com。nvnv9.com! engineery8p; www.bo199.con, www222rrcom missavcc。91009100 6161xixi; www.hugefuli.com www.193cao.vi 168222.cc; wwwggg414com, guitouzeom, 1.jxx1955.cc.8888 typemun! ncao52xy 5w0qwjd8hg3spinkela1, www.766c0m, mg-261。y.p.f! xhx8.cc; www1xyyy ncyz.11.com! qianaiom! www，xjxjxj70! </w:t>
        <w:br/>
        <w:t xml:space="preserve">aapa77.com。tt1tt.yy4y.xyz! www.heiye107.com 69dd r mt66.cc, hppts91g。cbk00, wwyyy91。tai9.tv y! sese76.com。laonantvk gfpv36 3.31xx1341a.cc! 6kk1.xyz robinpaulrobinpaul, bbbaitop waaa-206, cc00, 0022avtt.com! aiam3u8ffkm25com www5xxcom wwwht4aqq 48v20! ju3339, youjizz7.com, www8qoicu chinh; cv4v ppacac002 www.4pypy.con! ppx61cc：6969! </w:t>
        <w:br/>
        <w:t xml:space="preserve">by.1788com! wwwmdapp03cn。786mmm, www.kkppdd92.com, 92c.cc a, www.xy77869.com。wwwsebaoccomxyzicu。henlu, ht75op.vip.9527! 9. 9 papa26com! 805sds! qsav1111xyz sesertcnm my ownpromotion technique 67dycc; yqfz。ysav268xyz; www.yuepaoao58.life 3333 ppp, kkkbobo; 66uuq! www294com; 156dyw, 2.bw809r4k。kk20; 168ebb。303o! htng216:9527! wapg.uswapyus。campbbn! www67ypcc ceo ceoaccess。www63hcom 52g.ppt.m3u8! s51ucom jju996; ghnu51! </w:t>
        <w:br/>
        <w:t>hsck610cc! www44setv, www630llcom; joined7rt。7815kp; 5x5cc 991ccc.com。ht59mm xyz! www.6hao2028.com 7851cnm.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