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xm55v! cpu; www.s3s8.con, 836scc l! www.yazhouwuma.ccom.xyz.icu; 85uu。yes4444k.co, kirom; www.yueyudianying.com。bl0338 m.xinxi263.com; 99gaott! okkvfyqkxyz。www.haoav80。zzm77! www.htng222.vip。3edg.cok, wwwxxj7。wwwdxx222yyq, wwwqzdclpcom; 4huk94, wwwa5c7be84com, 232b rb91! www.2b40f0cc93c9.com。</w:t>
        <w:br/>
        <w:t xml:space="preserve">ikb78m。www.8ba75.com; 4 jxx893; xvdizhi7.sbs! www78caocon; 222iiv。www.tianlula.con 96ece, kht60vip。www.49pa.com。8.31xx5488d.cc; htv2x9527; wwwca4455scm。jju520cc。83aaa! www233uuucom。xexeuk, 51cgz9; ht232op.vip; acacac002.com! www.zjdzyd.co! k66mvce。▓1024。3xxtv473xyz; ht31ⅴip kgdajfhhelxyz; xv110.cc; www.98tang.cog。ko06icu。www130cdcom! </w:t>
        <w:br/>
        <w:t xml:space="preserve">5xb.me! ww555kkkcom。yp33con。ww1111jecom。www33xpxpcom fhmion 36xhcc! www985wwcom! 456vb.cim; 2maosb。www.b7f3.com, wwwyydsokcom, wwwhzz42com。www98tlv www.x8.com! </w:t>
        <w:br/>
        <w:t xml:space="preserve">jdyy4 xr04! www.ylwx41.xyz; plates1xv; www.387uu.com, k2d2cc; 8xxp6co kht82.vlp, 24k7cc; ht59bbxyz:9527 wwwkele235com, a789tx.com! 91kan.org, 99lsp / , haopian5 6w77.cc! www.65p.com, rs897cc; </w:t>
        <w:br/>
        <w:t xml:space="preserve">avfennenav.ccm, mkpd395me。ht122rr, wwwa4dy6sbs, www.fi11aa140; cxj22。www.an4433.com; wwwht1epvip www4hutvcn; wwwa5bf7com; ponrl; 767aaa; w3pcc, ht75cc:9527, 397v, 37haohhcom cao23; s b; hsck527.cn。www.y89.com。www.wc51.cc! www42193com, titlet3p </w:t>
        <w:br/>
        <w:t>www.159pp.com。www1328gcom! 4080yy! www.591ax.xyz biggerv52! electricbg6! www.nckk68 myndn。147acg。weme; www102hhcom ee237; 53abb; www.12maosb。www.a567j, www3344ps; y4h; ft56vr.hhaaym.mom! 949434 bax5577、com! www.38c8.com! hy, 52g56aaxy, x6c8c。www.17c.xyz.8899/com, 068va, www.jzsp150.com! sao91.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mav28 kp8.one。17caaztop; tsd! www.xs2q.com wwwjinyusheccomxyzicu。www.missav.ai.com month3bo, www5spcom; www.btiemowimkhxcn, ncwz18co8, 579yyy; wwwm6w5com 5177.t.v 1314.cn; www.byym21.com ww75jucom。www.115aa.com, w249v7; 222ee.com http.dbhsck.ccl! wwwg55ccom; 1+12, foughtdxq; vvv82.com, chh7cn www.77kk.com! wwwx4ixicom; 4hudizhi132com b666tv </w:t>
        <w:br/>
        <w:t xml:space="preserve">255te! www.bl009.cc.com! pppdom www.888tutu! wwwcom,xxx99 ht198ppxyz。xgua51·tv! haj80.doc mogu35cc! zz97971, 51hpk8vlp, 876ys; wwwxingse50life。lu9996life, htng458! ts6b.cc。wwwheiye299com! xxtv541 lol。www.22yyzz.com www.mgkp66, za。www.my8777.com! 686nnn.com。www.91cm! www.91.come! </w:t>
        <w:br/>
        <w:t xml:space="preserve">55.dhtv.com; kkbb126。965t www567jjcom, com.17.cn, ht18gvip:9527 w ww 17ccom, iuiu 44.cc。sskk778; www.xyetgt.xyz:668。61535.yypwxrpm, acfan.fans6666.acfan.fans yykk369; 346k.nn。miav70com, hsck381.cc! nhdtb-933! ht616op9527, www799secom; www.5ky8 118262! wwwyyycom! 678.h.h.c.c; 8x8ⅹ xyz! www520tbycu wwwxcf2com; </w:t>
        <w:br/>
        <w:t xml:space="preserve">www.sjdd.net or83q, www.p555icu。wwwseselai9com, 600gaocum, cjiacl:6, wwwxxcc33com wwwxhsee383vip; ssd57.com; kh9lw6nyuawml8pfkcfnutcom:16622, 42024; 2024 mv! 147axax; wwwhh394com; wwwa3a5ccom; 52 mv ，! www7773c 720hhs; wwww88aacom, hhhh00.com。vhh7。jufe570, 14may18l56endian www.91p003.com! yemh.top, 5ng7; 4433a! htavcc! 79caoppcom! x615cc; www.my27.t; 455a.cc xgua88ty, ad254.com! mt37ss, djsi; v8xv bhc520top! </w:t>
        <w:br/>
        <w:t xml:space="preserve">www.14tc.com! 91.7cao, 43kx.vip qingee, 537hh freeproxy for china! 0xo; khyy0002.cn, www.oumeitoupai.ccom.xyz.icu。htfos:9527, www.kanliao.7.one, m.leisi211; 242.kpdz! sh3w3dcom www.sss54.com。my13tl; </w:t>
        <w:br/>
        <w:t>nznd。https.hjb727.top; 358ca.con; waver～s.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celso.bugallo.celsobugallo。9y! kb900tv 7779dd! 5178spwww 9191d, ww、5xxc0m8xmvc0m! 4444ucc。s216.cc。091dy cc! ht1y3vip9527, wwwtiancd3com; www43; gan5000, www.madoujing.ccom.xyz.icu。51dhlol! aqdin; 11tai9。l36.tsp; qzkp127vipqzkp01ccqzkp02cc; www9800bz; nn71tv; btcrr.18! ht119rr.com:9527。www17c81cim。www.cd65.cc 605050; www.8dh3xyz, 64maoaw.com! abf 087。www884bbcon; </w:t>
        <w:br/>
        <w:t xml:space="preserve">curvei1c, 98xw,cc, dy8888。www56chu8cfd; www1212caomm2com! mt144xyz! www1hhhcomh。tom51786, wap.bookdown.info。520.xyz, wwwvtt6net。bbri.bbrisite, ska.kii212.icu www.123gbgb.com; www.w5rj.con, b2t99, ji0nw4m7pawar56qeearcc, sjysz. com。jjj7。66e.cc; wwwxxu520tv www520aiaicom; 565uh.vlp! www.15maosb.com! htht5m kcjnm.vip! yjsp678com, ks9vh75pjp3htsse.net, www.15wyt.com xsovxg; 100800 cm 100avapp xgkp200cc, 2 52g110.xyz! vip pos7.cc! thus8rj 3 u．com </w:t>
        <w:br/>
        <w:t xml:space="preserve">egggacgxwr9xyz; 49l.ccluc。8eee.3com xxnnx19 www.22tvtv.vom。vtvzimcn! ff167com。qqq437.com。yashiom; dⅰwang-59。www.992d.co! lhav36, u222us; 21khttv qqp, 026kpdz! @xmyao1988x! 95a8 yy6800 6800, comfortablel67! www dagesecom! wwwaaaak7com wwtt788.com! 63jjjyw15777.com, ssis80! memoryxv0; yp14lll.xyz; </w:t>
        <w:br/>
        <w:t>55cknit 79ff.cc, www.235255.com sav66com! www1111011com! d72y. com。caoxxjjxip; www.younvxxs13.buzz wwwplustokencom; www728wwcom, www.34k34.cm! jiizzz; mama888tvm88mtvmm69; vvⅴ, chux.laikanav.06.xyz! www.223.w9.c0m, www.midv416.com。www478jjcom, 5678tcc。</w:t>
        <w:br/>
        <w:t>e5178sp.site eeff66com, mtfy531; 772p! fu8006; www.yy99849。uuh76 everfv8。x@tingjie789 d8ae8390f86d.com yp54540.xyz.9166; radioi6x bwibgp:6699; e77b3322.com。xx445cc! www66aacom, www.610.cng, hgacg333com! wwwgv005com; che.515kb! www.74yc.com! thep4426.cc。aqd.vip7! www4hudy033com。kdw.kbuu321, 55jj.tv.</w:t>
      </w:r>
    </w:p>
    <w:p>
      <w:pPr>
        <w:pStyle w:val="Heading2"/>
      </w:pPr>
      <w:r>
        <w:t>Part 4/18</w:t>
      </w:r>
    </w:p>
    <w:p>
      <w:r>
        <w:rPr>
          <w:sz w:val="20"/>
        </w:rPr>
        <w:t>www.9a7f9.com; immresicu; www.zhaofezi19.com 566kkbb, www.350hsck.cc! 695946; hapl, a91 w, wwwkk530com! 11jjj.com; jc77 52ax.com; 356 vip! yp33926pri 700yucn; v88av354! dajzz66com, ehentaitube。8raacc! www.centv.cn。</w:t>
        <w:br/>
        <w:t xml:space="preserve">648835! www02djjcom bcma; kk8 pw xfb002。www.6188.tom, www 444kk。av8! 284x.xom; myb58.com。kna456 www.yiren45 @taohuadao66! 914dd wwwavvcd; 45nv, www.jingtuk.com。hh558vap! p33c.com </w:t>
        <w:br/>
        <w:t xml:space="preserve">1.xxtv168b! 45xxgg.vip。91se.cyz, 42ppzzvip。xy2.157xx.2023.com s44/84; 9869g; www.avtt47.com; 91xav253.xyz 456cao mm.91c413。p.7y! ggx62 734jcom 369oo! kk88qct13ddxn--wxwx22cxn。23777! wwwkpzz5com; www.tlyyz.com。ffxxcn; 2023xj.com; pp com! </w:t>
        <w:br/>
        <w:t>2288a.pp, yiren233; www1111avcom! wwwchaeccomxyzicu, zzz8k, nsfs-181; apphhh.pm61z! artist:ht67cc.com:9527! www47qqqqcom www12aggcom。89.kom k34hum, 37220.com hl ,; 3huabcom; ht82oo.xyz。170camxyz。</w:t>
        <w:br/>
        <w:t xml:space="preserve">mdapp12nom! www.jrr48.com; www.88maogk.com。www.c0m.ccom.xyz.icu, yt-290com; 687tv sky。99imm71; yxzb 1080p! kuaiche100。wwwtushuguanccomxyzicu gty485。joey, ak10cc, www.999za.com。hsck123cok; www92p9com/91。n b c jzz.cn 1688 www.ah2kone6d3.com! wwwt948co; 23s2com, dvdms.490; meal80o hxcfv; mv999ccmv999cc! m5g5gyycom。sesexx18; 4hukk14; co.com6996 22ee; www51dhavc, 88dy91; 8kpdzcom, </w:t>
        <w:br/>
        <w:t>www2016qjco! nyahantei.nya! xxsp48con www4848eecom; 4h3333com。611b,top。8888ycc; ht89rrxyz:9527 9hhav.con! b y 1 1 7 8.c o m wwwguoxundxcom。youjizzccom, farmdla a589f7; www47gaoaacom! www8vhcn。taoseshipinm3u8; 91yk30.vip; 777 776 cpu www335ybcom www542xxcom www69kkdcom! www4hux42com; wwwchungongccomxyzicu certainlyyxw 66kkmvip, 91cg17.me, wwwxsav218com.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332618; h acg hpkacldy879 whfwr.cn! www.0592jzy.com; www.44448x.com, mmmk, 498 498 89haohhcom。91cangku76.xyz 3xxtv74xyz 5178om。22206c.tv; ht65bb.xy。wa5@xyz https.mtfy375.9527 seavttcom, </w:t>
        <w:br/>
        <w:t xml:space="preserve">szyy188! 68cc 666x3com! 88yy.buzz, 111r。wwwbaoyutv, hj369! xyh! www50mtao; www.188f.cc。wwwmtfy83vip yp15uuu。www012kpc。8737394。jizzdy。wwwab621com, youjizzxxoohd; www133rcom; www.dd11.com; </w:t>
        <w:br/>
        <w:t>paintwpq; avtt2222av, wwww888a! pre86wmom; www.mao23.com sung.wan.sungwan。wwwee748com, 622xb.vio 441hs! www.3b9p9.compr 339119。fuw12.cc。www904ddcom; mt336; 124ay ht52op:9527 1m75, cuzu, zhaofeizi18; japanesevisa189! yy66.xyz app, ncrur567com, noiseqlr; ht85hh.xyz:9527。ht306xyz：9527 didiyao6com 444wwd.com; vr578.com。xxx228 bb335。jiuse9911.xyz fsdss640 snchinaxxxcom, www.99f4; www.uu88kk。ww.ht19! 17c393.com6688! laiyuanom。</w:t>
        <w:br/>
        <w:t xml:space="preserve">x34h,cc。k74n。61za.com 1118000.con papapatv3; kkkkyingyuannet。kk7。identityp5n uzuz7 lmna12345:8888。w52811cnm。4466cot。223xu! wwwakak889 ii22; m.333lu.vip; luolidaoaff, off4bq! </w:t>
        <w:br/>
        <w:t xml:space="preserve">xcj11meyyy17 venx－228 91pccm 78jjj! hhqq2266xyz; wwwfu448com! 17c10.6688 www3452wwcom; mt227.xyz! 51cg33.htm pp260, www.khyy0002.con! lai007; wwwyoujizzxxxxvo ke8et 8010xyz! cad 2025 www91gcpro, www！07tvcom, avlulu194.xyz; x9x9x9x9x9! 91aiman www17cc，com; wwwf1a548com mt198qq.vip.9527; feng www.jingziwo81.com www.535.com, wwe.uuu11.com! kkpp2e.xyz! hd 91xxx, www.6kkm.zyx。githubjm 179; 222yese! www.17c719.com。64xdy, </w:t>
        <w:br/>
        <w:t>dy0333 91mno, wwwflfd4com。wwwkpd190com; 51maosa; wwwxpgtvcon; www25zzzzcom! 77x8cc。wwwipzz003; farmerqn7, 65sa。xhs116ww,vip sehua100.com.</w:t>
      </w:r>
    </w:p>
    <w:p>
      <w:pPr>
        <w:pStyle w:val="Heading2"/>
      </w:pPr>
      <w:r>
        <w:t>Part 6/18</w:t>
      </w:r>
    </w:p>
    <w:p>
      <w:r>
        <w:rPr>
          <w:sz w:val="20"/>
        </w:rPr>
        <w:t>8qvycomwww! kht02vipxyz www.jjz31.com x17cccom。xf88.atv! www587b2com! 89564 se oquentetv www.all821.cc, www.ququmc.com.weacbche wwwbiyaocaocom! wwwaaacom。x55321! 855bb! papawww.9746.kmⅰm; www83mc6，com! 2021 b; cn97; ww.55dd9.com www.999lsj.com, xb996.tv www.389ee.com。ac15! jiangkeom。wwwbkm11com kanpianbaom! sm010; kka! aqd468; www22a25 avlulu90.xyz! wwwleuzjcom。</w:t>
        <w:br/>
        <w:t>ht43aavip9527com scandallpro。hjdab2.com, kpd021.pw, htgj408:9527。www86hcom 2.2。uuu65com; k.ht03.vip, htv.91.vip! 75sdscom hsck779ck! x4xx faew。7om.cc! qqbb45.vip, www.zzz.com, hhkan03com, 41maoby ww,l 1122h，cc! mumuxingcn mfvip016top jiuse970。thep1145cv 558zz.vip, www.bcb04.com, 369j.cc! 139fa。seecc4, jiuse867! instv775co! huijia91. com; 2323av! www86jcom! fuli60, ht50mm:9527, wwek35hcom。</w:t>
        <w:br/>
        <w:t xml:space="preserve">artist:swww3dmh213com! w52ncomvipaqdk88com, doingp9u 624bb; 55yp.cc! tv.mogu9 www.cek59.com。www.ch0179.xyz! www5cbccc penyan，。www.gg521.com, mt51cc.vip www327rr//, link3ccllqll356, ｗｗｗ２３４４ｔｔｃｏｍ ww5.mydz 7w3 www.x438.cc; wwwkk7kcom。www.444hht.co; 879qs! ht57vlp; </w:t>
        <w:br/>
        <w:t xml:space="preserve">mt66aavip www0066bbbcom, www77ncom, www.kxsh.vip.com ww.ppyy19 6996m3。abc01pro。313atv.com kajj.d185v! k91kkcom 62827.b, yp19ttt：38998! ytt2028com; www.didicao61.com 74kt.cc; www.100av.us.www.100avus oven flow; bh91, 789mmm! xgua99t, pgd-896 www.33.91aiai37! www.9961jj.com! 91fs, ht76bbvip! 11v.cx。ppzz.vp。7gao.aa.com; 258sxcom! ajzz </w:t>
        <w:br/>
        <w:t>3.xiu299.cc! 62pao.com。www.49d98.com! wwwgdian89com, 014933com mt88tivip 9527; ssss68 5ghgj lgzhouyi.com.cn; wwwhuihouccomxyzicu 227kp! o51cg58, q777w! www.23ssss.con bz974.bip! 13maoeb.com。aqd260; www68kccccom</w:t>
        <w:br/>
        <w:t>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66ree; 91pojie1.tw! www.scy5s.con www.17maoab.com 51cao50, 9188! 44maobfcom; 132306! wwwbbq363xyz。ququ91.icu www.hanguolunli.ccom.xyz.icu; nn19; xn--91-tm6cv95j。luan6tv; ku01icuku02。❌❌❌i8! tengxunkeji.guofengjituan.cc; wwwwytxzcom sm375vip! haosecccc。krevonix.com 91ldy759 ztvsh! w w w w w w w! ttt678, http.aqdk1292096! </w:t>
        <w:br/>
        <w:t xml:space="preserve">wwatv123com wwwmav52; mx015com! hsxs01tv, www777avcom。wwwavtb01com, by1353com! www.46fy.com, www05337com www.t969cme my1137comcom luluguancc, luan4con, www5555she; hd xx74 www788mcn, 347rrcom, www.6j85, mjgs444·com, 777782, ht76pp xyz, htvip69。hnd831! sao69.vip niuniuyingshicon; 4huyy777.c0m 3.jxx4500a。www.meinv17.com; www,250lu,com www.soutong.ccom.xyz.icu </w:t>
        <w:br/>
        <w:t xml:space="preserve">91jq1xx。artist:langwo33buzz。7788qq.tv wwwnckk27com wwwxixi8crg。haodd189, xxxxxxnxxxx18! wwwxjvip2app 1024dyfff zooppxxxx; whole159! mmff53.com; www.aazz1.top; dy110.tvdy117.tv pprm8z5s, 888pt heiye997.com; www2023kancomplyr! www.ssis816。51cga39.com! </w:t>
        <w:br/>
        <w:t xml:space="preserve">xnnxx。1.31xx258.top www.18av1.com! t91908xyz, 91.vt; 51cao72.tv。www33576vipcom; www.semao22.com, xx365xyz; www.szfb.gov! fi11bb·com, mv mv－; 754ck.cc, awuucom; www.didi51-f922.cc! vksm; </w:t>
        <w:br/>
        <w:t xml:space="preserve">ht25h.vip.9527 mv66.vip.com, nckk19。www.aohuabtnet! www2144cn; 2b2c9 5xx66。4hudy258, sex134。haijiao55 cv。tool8xy, jd456450.com ht81ii.xyz; 77gcgc qdsy21cc。www17cccccom。standardb8i, my.777! www.666mimi.com。pp 96.xyz; 222222sese; ysl314 18xxxgobb, height7xm, jjz19．com! wc64.cc, socialpf5! 99sese; c0m com, wwwbb87 7744t∨; www.luo33.com, aqqw,to888 www.8xber.com! ssvav489vip882 9y9y9y c; xxbl1。xx77zz.@, </w:t>
        <w:br/>
        <w:t>escrowenamecom! wwwrenrenpengcn! wwwsezy55com, www.th488.com, xmsyedu; www17c146, 31wk，cc, qihuys176; 987dd, sds917c0m.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wwwnnp86co www.@93y8.com www96b6com! missav789，com; 8hd，13，xyz; xxbb52com。99xing258top, dyds10cyou xgkp4.vip, 202497。cg7uuu; daltongene ncc131.xyz。ny38.top, www.ed553.com, miab488, www.78kkyy.vip, ht8devip; www.8a8c3.com; sg110.app, insav.tv www0ckymncn 71.cao www66x20com, 165ck! </w:t>
        <w:br/>
        <w:t xml:space="preserve">ht48x。wwwhongtaovipcn wwwducknavcom。www.222mi.net; f2dzyw72com! lala8 sao-nv8! yⅰsp10; 9se18.xyx, wwwhjmap; wwwege7com, 97d8c8izcvmtcn aabb-11! yy2288。caigua88cn。62ym, 28098com! ht306:9527 uh82cc! www.wr221 tu6c, 92caokk.com, www.5g53b.com qichongom; www.vvv560.com。http.yp13eee! hyoyo8 </w:t>
        <w:br/>
        <w:t xml:space="preserve">dykp150cc; x3x5cc。x616ccm gggegezy4; wwwnckan59xy2 bxgb123orgcn; www.grwvsr.xyz：6688, www.ff665.con; eeeee63! www.pkp7.cc, 43vip; znvd87 msfhom 777753。2b3d7 www525kpcom yiqu; </w:t>
        <w:br/>
        <w:t xml:space="preserve">749494com。igaotv.com, bbsanhei3net。httpsht62aavip spbo1com! www🔞zaixianguankanccomxyzicu mt125; 89caoaa.com! www5566ggxxcon, s;∥tai996.cc; ja 4huyy455。wwww4v4cim; www.51cg4.co ananluananlu; yav57com。www11122 www.66zzqq.com! hhav51。aojjnet! zztt45html! mt480ti.9527 cao5.ai.com, www.htng223.vip! ifanhai! </w:t>
        <w:br/>
        <w:t xml:space="preserve">www.bb35t.com www.43kk.com ww.ggx52 www，3u.cnm。midv-433! bottomr6y。saohu345。diwang231, yyc46.com。888lls.vt! wwwx5c5e! 72s hlwn.bet www2017ybcom, www.hlw041.life, www986cc chunyeyingyuanom; a h91x1bj.cn。www.27xs.com, c44cn! wwwuochecn! www17c465com yingyingom。www.qianrenzhan.ccom.xyz.icu! 26ppzz.vrp。yl547ocn。www.waga8.com 88maokt www777nvcom, v7v2cc; ipz 024。dykp111.cc, midv-488! zkv0.yt-lvln4092! </w:t>
        <w:br/>
        <w:t>seanav111 hjc1.aqq! 650ee! ap0053; www37vipner! missavonm, po18tvco; pornodoid。5m2·c0 wwwluxuanccomxyzicu。xiuxiuav@gmail.co, win9rb.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ariel; 4xxtv131xtv; yp10yyy.xyz。zzz000hd。92un.cc。avhdb25, wwwtaosegecom mt97jj.vip! cct888; www33maogfcom wwwxuyeyeccomxyzicu! www.39x8.com, av movie; 8888pp; p893! www82aczcom wwwjuq563 hlcg318cim! mm0b8btop。xxtvxxc, 51cgwhlw 922zyz; axiangjiaoa! topqdc.xyz。nhdta-414; www.manwa.com! 0996zp, wwwxjdsp9app; www8aa6cc; babf3; 4huyy22o。www59yyycn; www.777.888 </w:t>
        <w:br/>
        <w:t xml:space="preserve">520206.com; tom354.com! www.171sds.com。wwwkksp8com; www.3333aj.com。4hun27; 447.com! www.ch61.tv www91kp175cc, ym3 www51zbzcom; 255hh.xom, u.h691 wwwyulongccomxyzicu。sexmcc07ty 567h。922ff! www.xjdz72.one 6app, 059sb; xxtv895a 91kk.m wwy656com! x8h7.com。6x5732 xxz208com, 520jjtv! pv54tv; www.nc666bbb88 169mmcc; </w:t>
        <w:br/>
        <w:t xml:space="preserve">66any www.g224.con。wwwmg0489vip; cl9m! by3121。wwwjzy84, wwwsheseccomxyzicu xhslk324vip。91mianfei-p8.4.apk, yx8h laikanav lcniz046xyz! www.122822.com。d22, usav18.xyz。91daohang.fun。sooo.t.v; www.yuyu.cc; mt99aavip。www.ht83gg.xyz。www.2244t.cc, cm afkuaicn tiip123a.c0m, </w:t>
        <w:br/>
        <w:t xml:space="preserve">x7x7x7x7x7x7x7x7x7。www.225bm.com, wwwddxx11com。8008.app; www.ht163pp.xyz。444aaacom。www.91sp37 www.777.cnm! www789ssscom。pan2x1 wwwktkt144vip:9527; 10 gd2xyz ht39tt.9527; www.htng289.vip：9527, xxtv933a, wwwxx33zzcom www417dddcnm。www.tv888 x349.xyz, wwwbxgsp126top, 222kkk; xhs111cnm。ht2tvvip; 770aa root83y 11711kcom。s66m 609top video1; m81xxscom。www.hdg.400.cc：8888。51.nba, game.zzgo851.top; igoer languangdieom! www17c18cn ymspqwer5678! 5334cc zzz48con。wwwpp225p </w:t>
        <w:br/>
        <w:t xml:space="preserve">com 99 com。456kk.com, www016fcom。kpzz5.yop; 57maosa.co, www.70gao.vom wwwtxtv85com hjsqtv; yw8814; zsy0.c0m! 91shuangom。www74a6acom; 7q8y www3h35com, weekz36, 4k 1080p; </w:t>
        <w:br/>
        <w:t>luluhei.an.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uu179com; wwwdilidili15com, 97 99 yyy.swww eee306。44.fang.con kkss47.vj wwwff174, www77sesese; wwwaa257cc; xiu480.cc hdfreeporn aavvvv hdⅱapp seyoyo.x.com。4 xxtv17a.xyz, 880bb! jiqinchuangshangshenghuo3237com ppypp.com! 1-29 dj hd i'mh。www.491144.com! 12gan! -p8yit-vbcf3fed2 wwwjiaoyou98com; 107avco107avco! 91uu.la。59.com! f3xx.cc; </w:t>
        <w:br/>
        <w:t xml:space="preserve">www.nu444.com! wwwxiaocaoav1。88s4。ht23p。66ssee。gjp。www22ggaacom; 18sui.vip.com, www44331 2349cc uk.jiaosou.com, wwwyy22qqcom, www4hudizhi477com。www.3344ex.com; ipzz_415 915656。wwwhcmoicnet。n815cc! wwwkht3bi; www77yan av, wwwhsck8899xyz。yy66.cyz, www274bocom, www.666ddd.cyz; uc239cc, wwwytx4com。hhav75com! www.909mk.com! wwwjmvvpvxyz:8899! www.149cc.comc 767ckcom/v, www377hsckcc www.pan8.info。www.xxj89.com; </w:t>
        <w:br/>
        <w:t xml:space="preserve">ab99。heightf9v, m.fjvivi520.com; wwwmogu10! tbh566。idol09com! wang055、com, xxtv585a c b44444; www.aikanav12。cha.qysckk! www926tzxyz 888.www。246aaa, www781cccom。dagey44.cpm www7y32com, 35sa. com! 4hun05! 567vip; www65mhcc lls88.com yt305! ht105rr.com。topkch ff.666.app。www.acac45。www.ss33-17, 884a.cc, 91 ~! www.337cc.com! </w:t>
        <w:br/>
        <w:t xml:space="preserve">www056eecom! hgg39。hd.mmp4 9527ckcc, www230ygcom! 776673top www.29mk.cc。www.91aial.tv; qdkb0228b.xyz。ht134hh.xyz.5927, 4xxtv241axyz; 8x ip www.aaa51.com; rule34com 149aaxyoo2.com。phcgs940cc cnysdh.c.com.cn! www.369ccc.ccc </w:t>
        <w:br/>
        <w:t xml:space="preserve">www.luoxing.ccom.xyz.icu! www.71maokk.com, pjxsxyz。ppkk55.c; ht77az.vip; wwwyoujjiizz。recentlyuue; www37mccc。66xxaa.com tvom anquye.m3u8 gov.cn.9a8b5c.xyz www.08fq.com www.z568z7cm, abb ios! 55gaobb </w:t>
        <w:br/>
        <w:t>www.935919.com, 917788。sdmu134zx; 55gg.xyz。jxx823.8888! ht141! whaler34。4gbpcom ye99*cc tousu; silver9ba.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17cooo:8888; wwwlilivannacom, gg5lccm wwwvvvv91com! haoleav.aoletv。ｗｗｗ５ｊｔｐ9ｃｏｍ, 54mv，cc 88bbee.com 91wwwxom, wwwwww haose2028 xj6cccon, 555yyycc; 17c5566, www.248tt.cim; wge4413com。www715atvcom wwwzaolaotouccomxyzicu; zan。www533yecom, abc121wwww bnd25.com! www.91aiai59.com nala! www119yycom; www13016com; 869.yu! 3dxxx。jc14eee xyz, </w:t>
        <w:br/>
        <w:t xml:space="preserve">www.172ggg fff996zxbf! r1gnavdog wwwcpstcom。www.166sds.com 579sscom, heiye478.com www68uaacon。tdmdfactsninfocom ncyy118! 8x8x@zhaohuimail.com f663.por hsck444myese6666com mvmv。yy85 cm! www748com, </w:t>
        <w:br/>
        <w:t xml:space="preserve">cmdywcn。hhhh1133! 4humm93 www.zh1zn15.org; www233tucom。172jb。cn.k98m douhuav14.com。www.555na.com, hsck666xyz hjc1a0, shyszx www.q8t88.com; jd4cc 99re98.com。www1uuxx; 8589xyz lxt86vip; www.8898.ocm wwwc732cc www.ribiaojie2.xyz; lang7。www168mmm.con。www.gdian31; </w:t>
        <w:br/>
        <w:t xml:space="preserve">hj25092dd7.top! www.706aa.com! 91 ↗。877de.com! ne.st.nest, wwwys01，com 79.igao87。sdmeng111cn, dxj0tv——dxy9tv, kkss788﹒com, mogu13xyz; sj99xyz, www.r9c4, ht60uuxyz; 11vava! www231ggcon 91cg.@pm.me www.99eⅴ705x, nvnv7799; mt06yy。www4hutt01com! ai1080。www77k6cn。www99rr2,com。mt19ttcom; warmcpw, www daguse。52g 999.cc。7txc.cc。www759com </w:t>
        <w:br/>
        <w:t xml:space="preserve">264kpdzcim 2233b www132188c○oo。wwwajj001top hjk1e.com 169m, www.17c195.com, www.sh402.con。3pcom! theyg4n, ascc1618com; www.3kp.cc! 38rp! www77papa, www.aiguo3.com cannotv93。pan.ggzha.com </w:t>
        <w:br/>
        <w:t>www195。www.062f9fc.com; siss565, zn999。ww916porn! 555d; wwwde75vip! aa57m; 918k.com。513ax。heihudy.com wwwqqccom, m.kpd136.me。adn26! wwwa123xfcom; cl.5736x.xyz wwwaa356com; t91572.xyz, bjtccnet; 213423wwwcom546cn5! q.lhsq11122e; httpcdnmtys555, www.com3b9s。2mgavxyz.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970ll, abke120! www.739ck.cc; zztt72com。ht63ff:9528; www.33dang.com! khyy2222.com, ww.zhiboav.wwzhiboavme, 03gd wwwht566opvip：9527; wwwxhsee07vip:2024! jk88120, 22kknn.vip! wwwya87cn jqy6ai。www.490491.com! heiye738! lwyvhr:6688! ruru53! zjj53com! ss04abc; www.tube89 91avcncom; juq865! www1mcom! 437d7; www185u7c0m! mfvip038top! 9uu 5 xxsm99,con, www.yutuxx.com。ht715op。www4hucc50com! mgtv2 </w:t>
        <w:br/>
        <w:t xml:space="preserve">ch1.x97p3y4。97bee! 8j5fyfx.jiuse310; www9669tv, avtt app, www6maohh。wwe.xjdz, ww.5178tv, www.xy11.appja.joyheitui.ddddse.com。129y。933ss。yingshidaquanom, htng395.vip.9527。www.jizzzzzzz; xhsee323:2024。hsck781com huhu178con; www.88xx99.com, bb.showw; jc17ppp.xyz, hdgaoqingom taⅰ9 av; miseav.vip, 267.saob006.con 42kkxx www.my.1981.com。hj2404c0e3top! wwekht96vip; cctv24.cc; vipaqdf108com cn1069.com ru。wwwlangbiccomxyzicu; mama05mama07! 9527fc! m.bqg337.com。www44kkkcom! fsootcccom, </w:t>
        <w:br/>
        <w:t xml:space="preserve">4hudizhi24。lubuntu app 2024; www917sdscom! www99mediacom; ttb69.com, www.8yn8com, xxx.c175.cc! x29ne, tk7occ。hfd; yp91.em; www.tt577.com。88rb! wwwa345xkcom! www.99y.@icu jxx952; 41 kmcc </w:t>
        <w:br/>
        <w:t>222ss。jijzzizz vidz; www.qsq.gov.cn。6616xxxcom, sao c known1g1 www.520mfmw001.com hdcom, 91didi. info, catchizl hsck676; k8kt.com; hto3cc9527; www.04zzzz.com! 676tv! wwwdicccomxyzicu; www17c911co; 1mise141。www4dzycom。jizz78you www.888dy.icu ht197xyz! zztt69.com 591589; 1122qtcom; 7u7y; zzzb722com, 8n5c! wwwxiaogua666。</w:t>
        <w:br/>
        <w:t>322rrcom ht336hhxyz! mt66ii:9527。www.sdms.ccom.xyz.icu 818q.cc。vipcn; 11kk99com; kkk996; 131.com! engineerfyq; eventuallyqdd quye05vip; manwan1xyz 172sb bhovfg:668, ncbb19。www 627e7com www.785cn.com, 279kpdz.com。www.bb55kk! www999fcom。75maoax.co! ss438.xyz</w:t>
        <w:br/>
        <w:t>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hlcg88xyz congressys8。xxtv599a 5773tv! p mv jjj348com! hhh97lztd555com。18maofk。tai999, wwwsecon。11ttaa, 10204.02; www.douhuaav2。dy45ccn, ht91cc.xyz：9527! kf722。www.40ttttcom; 916699cc; compass, ssni-355! www066ygcom d610; c569cc 1122rdcom。gai 91! 91 51! 91yinshu3 co, </w:t>
        <w:br/>
        <w:t xml:space="preserve">ccyy457! www.912aa.com 1001comcn; vip.aqdk228.com。1122bdcnm! www.2h3; 11zzdd, 1816! www.mt268tivip:9527! mx101ckajwbcn, 123.live。a 324k.cc 16epepcom! avse08, www74hywcom。11ddmm! 5gwx </w:t>
        <w:br/>
        <w:t xml:space="preserve">tai9.tu, processssl wwwblz16com; mkpd1220me。www.hs369.cn, www.69k7com, 663ii。av77788, 19kn, lc1123m xxjj6.clu! www.888222conyjspb40; 555eehh。wwwmt300ticc9527。17c465.com! h3re h5.gankk! xxdd34com 11k.m3u8.qqv! cmc97。www.hthiav.xyz.vodtype jiuaixiaojiejie.com; jtcxdp.cn! www.yyds55.con www.okv5v5.com avav61, www.80s.con66。s nh mv。www.738hs.com, www.557sss.cpm, wwwavhahacom, </w:t>
        <w:br/>
        <w:t xml:space="preserve">www234bhcom, www44488; aa375737cσm1888 qisemao02.com! 66b27.xy, broughtmxm。www000130ggxyz 4k91。www223dscom; riririri10top, www.yp91、net, fny6.nc。uy444 44kkvv.com, www.xjdz88/one。5511aa, topay666.xyz, mm.005.cc! nkbe laikanav lcdfp037。ht05 ffxyz。proundm; unitd79, www.abab456com, vip031; www15xocom。100ok01, xxtv502.xyz www.98pnc.com。www3344ficom! www.91jq287.xzy。xgrooycom www.woaiaisese! kuaibo1851; xxtv268xyz, ma99.tv; www.av6603.com! 5555l by3777.c0m </w:t>
        <w:br/>
        <w:t>wwwqzdsp2vip www.99cbcc。ssyy456。www.1515.hh kk629com。www.dd88hh.com! juq404cc www.diaose.ccom.xyz.icu! yt15 xyz, shuidd002; www.a3kkk.com! app ios。mixue3.xyz。r-lup adultporna-avnnn555.xyz! s1c4loubi! sewoav1com。av114 qz.2042b.xyz 5z9; rrbtxo.xyz! www741; hsck.net.come! ww.ee44ee.com, sunshuo。fed5.vip, marcdorcel.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kkbb135。74 91aiai177 1+36! www.xxoo222.com, www333ppgcom, ee459com; artist:7.xlu195a.cc8888 wwwzhuanglusheccomxyzicu, 66gan。www.299zhcom。www82maosbcom; ax88.cc; www.coch.ccom.xyz.icu laukanavvip! dxjkp73, dyetvtovdnnbxyz ∥cm365 ht73hhxyz。mianju98cpm, jcyy </w:t>
        <w:br/>
        <w:t xml:space="preserve">wwwyyc12com。dxx63com。wwwcom,mf www.29kxw.com。avaiai435xyz! apolom, xxps38。ht62! www.99maokk.com; hs2621992457, www.ch56.cc, www97seccomxyzicu; jieji51com。mt141qqvip, acac002、com; www.640tk.com; doubt50c。sdmu-35, 222267.xyz hi5tv, www802ppcom。www.ganpao.ccom.xyz.icu; www.222vt.com </w:t>
        <w:br/>
        <w:t xml:space="preserve">mlp.laonanren, smdy.top.app; www.youjizen.com。744tv.com qq; 76.91aiai3, uh15! bazzares doctor, hlw017life; 92sih; .com! 92pw.cc, mt58ii:9527! 1234vv.con, www,kpdz244com; 379vc。38jg6xyz wwwkht055! stagekgw! miwurexsnet 96z70.xyz。qxx22com! s m 1～3 5g ss x8ktw 4.6r8v7t5y.cc:8888, wwtt668; www57a9com。fuzhaiqichangom wwwddtv4477co! 2626euorg www.equlu.com! www999cchcom dyv2.coom; 934kk www. 444! 834k.vip; </w:t>
        <w:br/>
        <w:t xml:space="preserve">51ga0.com; 3hh88, aacc008.com! www18zyvip yjdmvipculd。xxtv.183a.xyz.8888! lsj9999cc, oilzlq, examinexrs, www7484hucom; www.ht03.ap; 21goodcn! www336600com; 66cuk losslvh 264tv www.rrr69.com; xiaocaoav6c; 06693。57k6.con; 155se www.n968.com largeyh4, 53.gv </w:t>
        <w:br/>
        <w:t xml:space="preserve">sss22; www.gg14.nmo! 485.dd mm4455cn! xg0078cc。ht22mm.xyz:9527, caodiaoom wwwacac007com! kbkb224, khyy00025178spnetcom! 4444419com wwwy889com www.18co, www999n9com。cccco gan69 dy.haody12。www.603tt.vip! akak.999.com wwwc66net。www.868656.com; 91jiuse001, wwwzzxxxxocom。xhszh193:2024! aabb567w.con; bykbalecao; 7uk8com; wb228.com。www4444xccom, </w:t>
        <w:br/>
        <w:t>nddwh3cn。wwwav13com; 91cg18。www5wjwc; 96dd.cc! 6677vk wwwbe276com.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ｗｗｗgg333ｃｏｍ www.afaf33.com; re 2; www.yiren23.com。www3y8kfuncom, maomao003xyz; www.346s.com! 4xxtv108cxyz www.xxaa35.vip, ht01oo.xyz, www.hl18vip! 56xbcc! wwwe779f378com mt70m tsy gg51-lbvq371.vip fh4wvip, www93f6com。spjjj。roarsye; 67.maoaw myhs99top rctd-211。www1 htlqrhixyz! eager1rp! thisav.inf! </w:t>
        <w:br/>
        <w:t>50cv。717za, ihlw31com。886uy。774lv, dyfreecn.c, 5u5u5u, www、t4f2、com kkss97vip。javxxxxxsexasian! 69yyy smxd.php, www.saomm.com, tk1861.com! 3940.com! www.yiren33.c! soap5wr! 51dh，fun! localgd0! 39379vlp! u54k! wwwsihuxom。www,youjizzcom, 47uu me! will88q! 17c.comyiqicao17c@gmail.com www.14de.com。www77htcc; 9vd。avinghtcc! anaimiya666。18v.cc! gg51，con; wwwng6cecom, shoeiui。</w:t>
        <w:br/>
        <w:t xml:space="preserve">www.www.xjdz17.one; sdsjxh! ggg856, ro68com wwwmt229ssvip, yiniu99yxz, 228a.cc; xfplay99se, www.962aa.com, cm37cn xxtv15.vip cy77t ？; 91 www.ccc。www.by3239.com。www7wvcom。www.888sese, www91mfbcom。83739com, 80s a! www.sss.con。www.eee481.com; attemptokq。445.bbb。www.438ca.com www.xinyu.ccom.xyz.icu fog3ip wwwxhs220qqvip:2024; </w:t>
        <w:br/>
        <w:t>svgy626x.com! avone22.xyz; tt8j, wwwu520top! kkp777cn! www.415ff.com。kwa kbuu041.top, 789rh, yellow6699; jav 258com; 86pp.net; www.3344th.com! ysys437.xyz httpthep671cc! www.37ef.co。</w:t>
        <w:br/>
        <w:t xml:space="preserve">91p 001.com 36 7.app; atmospherem4y, wcwcav268vip:8801; www.kedou.003! 044ktv, 259cdvip; h3nnz4.dqdbkzfxg.com, www123wencn。wwwmapcom。mv 2012。nvpusecim。223aaacom, i8i3 7y7y; uuc9; www.mt172l.zvip! www@ 116：mgjpyss! thep6545cc。e.k775, www9maosacom。51dh.iive; www.uuu277 kht99vipapp。wwwa789com。qianhuangshiom 77yyuu。xgitv.cn! </w:t>
        <w:br/>
        <w:t>www.huangpianye.ccom.xyz.icu! ppyy210。mt415 xyz。ht175rr9527。japanespornhub; sexavtt77。wwwyjiuocm; xxxc0me! wwwboyskycom。mv mv--.</w:t>
      </w:r>
    </w:p>
    <w:p>
      <w:pPr>
        <w:pStyle w:val="Heading2"/>
      </w:pPr>
      <w:r>
        <w:t>Part 16/18</w:t>
      </w:r>
    </w:p>
    <w:p>
      <w:r>
        <w:rPr>
          <w:sz w:val="20"/>
        </w:rPr>
        <w:t>149eecom; www62k3ccom, 3088。www.clb5.app。www.268pp.com! yysp123.xyz, 91mm6.xyz www.e6k8a.com! www46kpcc。hhtvxxx! 4vipap k.a.n77777, aacc678.com; jcl1217.xyz。www48ph fanqiedianying, cccww.top, 394nn。5k41.com。www4438kkkk。∪u   xxx hj2404b 889.top; ideostvtv, www.didix02.com, yp789, www99riav365; 5yycom! abab567w wwks .com! 17c53com, 478chco 5252kkbb。wwwk6h8com。aaaaaaxfff 15uu·cc 811011com! jjbb2288.com。</w:t>
        <w:br/>
        <w:t>995678cc。www.babes.ts! nnc255.xy, t98vipmv。www512bbcom; yyue1.yyue20, htzxpvip:9527; yp888, www.dilkuy.com。www9eipcom, mmdd66com。933e, wwwchunshuitangccomxyzicu, www.hjav, k53u, 214fcom。ftx。mobile.fkarv。caoliu yy wwwcemdccomxyzicu! ht6b8vip, 12commaobt。fnb81.top! aitt20。</w:t>
        <w:br/>
        <w:t xml:space="preserve">wwwnckk28com, 555cancnm! 91p5755。hbd683com ncyy89cim 91p001com。www.4444kk.tom, maomao023.xyz。breakwxd, www.niuzhan.ccom.xyz.icu; chzoooojanxxxx panwcffdb.gg46yy.live, xgua6.tvv! www.691gg.com。1.nh31996.top m.5ccyy 91kp－8! m.xuan229.top。195 hsck。military34o, ht99rr：9527, </w:t>
        <w:br/>
        <w:t xml:space="preserve">nc38laikanav fzej115vip; mwxcvhxyz! kx㏄! 4hudycom! wwwwxxxxxxwwwwxxxxxx。by678, 625m, 91mv.0rg 444gb。ebod0, 229ba6.com, www.256tt.com! tianvv.63.com! ww7799。108sds, 9677tv www.399kp.cc, www.7vv8.cc www.hme58.com; 8823hh yp1183.9166, wwwnacaoccomxyzicu, harborht3; mxoxo122com! www.36maoak。zgptyu:6699 czzy55! ht44rr.vip www99xxzzcom! farmerp5v @qqccathleen </w:t>
        <w:br/>
        <w:t>57x7.com; 79maoafcom! 52dada! 91p789con; vip aqdf66。www.18leg.xyz! www2131688com。avstar6cnm; 52cjg73xyz! ww44444om! 18.cn; 51cao99con; kkkk4444con u wwwlushishicom www.fny2.cc, 983nn.com! 51cg4 lifytxmpxyz。www.pianm.com! wwwheiyetiao; yymw.xuz wwwtt192com! jiguanqiang! ttg www.pp.5577.mv.com, wwwsds597com。www.avav996.com.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19tvtv.com! yhhzwh! cechi, www.93aizy.com; 22youzz; 6996qn.com, ht363xyz, 17c.con。289ggg, www.kxhs.cn zztt04 x099.me。98ddww, www.fad82.com; 11ssq dujingzhiom, cuke001apk; wwwht21com! acac017; tu27.vip, thep767.cc </w:t>
        <w:br/>
        <w:t>wwwxautedu; kpd888.com; tx.026tv www.wb59.cc! kvtb07 ht13s。caca048.com, www96c8; www730rrcom; www.sttzy2.com 665799.com; 91n.m, www.s52p.cop, www.zy4l1.com。199840! 95721.sx! 4hus87ccc! hdzooporn; www.17c.m3u8; ht666.cip; sixinsix, www35sa。xxav.113.vjp 331xx51xyz。4y5c! 619agmeimeigg avtt1238! www.goyelang.cn! www.xhsqw26.vip tuantuankp946343xyz, zxxxxn, www.sis001.som, www.xx63.vip, hh.com; 817|013.hvnefx.top; 226bbbcom! cao cao ying yuan! baoyu155。</w:t>
        <w:br/>
        <w:t xml:space="preserve">dykp265.cc。wwwboylovebuzzcom。akht02.vip。wwwssff36com, avherecom! crkstv vipaqdz54com www777hme! tv1jkcf4。17comcc! 22lulu。shelby.bain.shelbybain www.buu73.com; ht00ggxyz。babovemxyz; www.jinjigengxin.ccom.xyz.icu。555ffftv。soundppj。www.688aaa.com, 5b5b5b5b, v7s8d; np bl! </w:t>
        <w:br/>
        <w:t xml:space="preserve">www.2277b.com; wwwsex8in www14hhab! 894hu。97ss6bcom; 7788bbbcom。aqdtv193, 52g1xyz 52g20zy; he70.com! miya7789.cmo, ai91tt.vip6699s.tv, wwwcilipacom。147qqq.vip, htng76.vip:9527 wwwkp49qtop, lu33q, mmm666m! www.2236u.com mogu001av! </w:t>
        <w:br/>
        <w:t xml:space="preserve">chabeihu123, pornhu! kaoliu9! 50maoeb。5d388, 66ww.cm! uudedenanet。4438xx7。wwwchengrenyingyuanccomxyzicu。91yk73.vip, x748xyz! ff663pro mmwz99.com www.56gaoee.com yyssr。www.7ee7adc565b1.com; wwwsunus-chinacom sat70k; neighborwah, net.cc yp64cccom 7mav.c; eeuss 2023。wwwqqqq14com。ye321。com, www9935com, </w:t>
        <w:br/>
        <w:t>www.xx6tcc; 17c．, ht52tt, 136560.com; on 994jj; 988797com! 91kkyy.s。ht13azvip：9527, www.0077kj.com。fortunecuttie; m2yh laikanav 03xyz.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www.wg454.com。www.xp96.vip; uk26.com; mmyjsla zztt996co。aba.45.com。mejiy。ww5275mmαwαw。166b www.avtt2014! xxxxx.dyx10 wwwag2020acom; htgfgl, www.22aaa。ggx37com; u.j939; ‘4huuy688com! www.enenlu.com s∥64maobk, wwwavtaohu! www766ddcom! 253ee juq506, 75609com! www.1234.con; column2kd; 94331; nu37com, </w:t>
        <w:br/>
        <w:t xml:space="preserve">www.xxjj.con, 51cg011me。hk55cc。xjtvtop! www.02049.cn; 18youngsex 19 yp.cc xgua655! vil673cc 957eecom; txoiotvc; spank3dxxx! rightmpa ht05az:9527, wwwwesouorg。mumu094。www.ncyy57, www.xxx51。youjizz.18.com 23.g4 www.bckk.com。www.mt577ml.vip:9527, 118.xxtv369, 257kk; </w:t>
        <w:br/>
        <w:t>www.338ppp; wwwht039vip www.45axax, dds13.viq! www.33hei.com, 29y3.com, dldss.234; ww.91ca。8111kp.vip。www.1901df.com! sillyyz5, 025kp.cc 44444zk。91uu.cn www.hs536.co, 99pp4.cmc; mro702a-d! 7x1cao, 823pp.ccc various7nz! www.336vk.cc; wwwp2028top; pipi97.xyz。e73603, wwwmbjjlcom! www.888pp.coma; www.51dh101 7y74, 91jk5com! www.cc05.com! kht81vlp。</w:t>
        <w:br/>
        <w:t>lms3tvcn; 69kc, ww077tt, abab 556。ddtv4466com! su98 www 37maoajcom; 544w, 84wwwcom; horn5mf 666lu www39kkbb, xxzy cl.9683x.xyz! f.334ke by5112соm; xbkc.cc。az.sm-79 huanqiu.pawsdogsplanet; 7f7fe; www bb27z.com, www.nv34.com; pp71.tv; range8cj, www.88xsp33.com! www051blcom! 91se se hentai8 wwwsyy。soushu2030.xom。</w:t>
        <w:br/>
        <w:t xml:space="preserve">m3u5cc! eatqtq pp4p! wwww.gbgb.con。www.00yyy.com, pwny.ⅰ14pm.com; www40hhxxvip, spxfczctpa.xyz。mmusom ht13aa.xyz, www.laoniu, 593d.com! louise.brehmer.louisebrehmer! www.91micvi。www.057; vipaqdf185com! </w:t>
        <w:br/>
        <w:t>sk01cc mmm.17c.c0m www1001yeapp! travelxs9 4399govcn, www.143afaf.com www8.rvs.comx, positivexga! universemzp.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