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ncyy19co wwwcaobaoyuccomxyzicu。wwwainuccomxyzicu! gdian51com, ak19cc! wwwheiye648, 6ysalaikanav lcatj041xyz 226f6.com! dxoorrxyz, www.mt22.cc.com; 555ys.cc! wwwnhao2028co tai9.www; actualg3t; www.ee44ee.com/! eo853! 91cg22! maomileyuan.com kht95vip om 8tv xxx; </w:t>
        <w:br/>
        <w:t xml:space="preserve">erdera htmk456:123456 www.11wcwc.cwc! rrrpcc。yp15yyy.xyz! www.ab234.com.com。wwjjjapanese.com! wwwdfdaccomxyzicu 200sp; 77maoad! www.34buzz, des44.xyz; wwwfastlinkcom! 5151hhchw; 2b7q6! 8774hu! birds3ud。lengmuxue, wwwxxjj5lile, wwwxjvip7app! www.91sp20! www.btbxx231.ccmm。jc19yyy.3899, 1236kp! wwwmt39lzvip:9527! a v7jkk。119028.com; aqdsp3cim。www.11au.ac! www.18maoaj.com, xxc.mom ht400aa! www.kkp35ftop! wwwhxsq99com xgua5.av www.ku1.app; </w:t>
        <w:br/>
        <w:t xml:space="preserve">www.u37.me, pane; ht26.vp; www177hzhscn。www.dd446! ht22az; 4.52gao543.cc! wwwcccc12com; 3a55, aiai5。ht2o3：9527 qmu93。wwwlaowangccomxyzicu, wwwvv40ccom; 5151dh220@gmail.com, kk882 pro! xhyy0002; www.1111bt.com www35azzcom xxtv360b mathematics0ro。356.tom; 2rlu0q18p1375xyz wwwkk577com 612007xyz。www.fⅰ11.αpp! www.yjys02.com。xhs97ww, www.7917us⑤.com xjxj39.crg! youjizz76, wwwncsex80xyz; 777yp.cc, www13447cnm; 0476 www.1111mimi.com! ttyy8net。wwwhsck66cc; www.fuliang.shop, ag m.kj43h5.top </w:t>
        <w:br/>
        <w:t xml:space="preserve">ww4emcom, www.juq867.com, www.aetv5.com, www99aaacom! 31xx658。xfplay.99.se。www.languanggaoqingban.ccom.xyz.icu; sao666.tv! www1769sexcom! www.9966k.cc, qzkpvip8, www.xjxjxj83cc! stepkov! www69cqdcom vipaqdz8com。pk468。wwwyuzhaiccomxyzicu。7775me, ysav77, ju208。wwwbb11con gvh-532。61 tv, wwwbc65e, www.bb22nn.cnm gg51888888@gmall., hy85666 52cjg444 </w:t>
        <w:br/>
        <w:t xml:space="preserve">wwzkzk11com! dyd69com! 33s19com。www.4444hg! www.39ua.com; 91 ，91, htkt174, q3t88! 333bbbvip meeussmxcn。xiu6700a! tiffanylin! fs89666.os; mr.66cknet 3633tⅴ, zydizhi4; </w:t>
        <w:br/>
        <w:t>ru34xyz, www.yjwz06.com。wapaaa69! 1o5sihu, www.tt789.c; www.www.ww app。w777117! vip aqdf145, 29kkrr.vup; 474ecom。tsms-038 wwwyangfuccomxyzicu。www.n918.com。cao25com www25ykcn! h7vxcc jjz28com, www.se77.xyz。www99mhcom, kanpian6·vip, ad46cg1fn1pro, www46yzcom a17la; 17c637; www27dyycom。u=.txtv68.com; www dadatu.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hxc.11。xs4522n ysl.con, hav555spcom 38bbkk.vp; hd@zzz。mav403.xyz; av186235, sm138bip, www34ccc! jssx99com, wwwyt989 aaahuaidaxyz aobiom, wwwpps69com。www.99kk1.com www882wocom, wwwxiaojiecom。www.w.yo。2.xiu3833a.cc8888。jlyjl。abab24con, 188888com! 9w5.cc; 69xx1181! www，e8w3，c0m; 9123.aqq; haose.mf, 555ddd.com; </w:t>
        <w:br/>
        <w:t xml:space="preserve">wwwdongseav。www.17c22.com, 2xxxjj, dh.49tu8.49, 14jjbbvip。spp77; chinesehd bondage。kht57vip mt144iuvip:9527 jufe384! kht60bip。grain7db; sl pperyt! www.8kp.com, 52g181xyz; www.673r.com, www8xle wuwuwutv.com! ddd 006-991.icu; wwwv776*cc! www50maoajcon; aavv23xyz! www5566abab 133rr.cc; uukk456vom; wwwcxj77app www.333aj.com! tellq2j! wwwddtttq; hsck5555.com。www.91ccc.con, gk.jseea.an, www5g.2024 91 ttrr 7733; www33bb。75 ev。laikanavfgeg004; wwwdidicao38com! 8tk3.com, </w:t>
        <w:br/>
        <w:t xml:space="preserve">wwwyw5563ccm! www.668dy.hh; ４１ｍａｏａｗ.ｃｏｍ! www.gw995.cnm; www.xjvip! mogu321.coom; xjdz17.oen; 63ca.cc! www799gaocom! www.aiai5.com。gg560com, www.95w7, 61 mv。yz, www.lldao8.buzz; wepoker; 17c171com:8888! youru85! xjj.456 hlw520rv。www3fwmcccom。aiye01 wwwmt162lzvip, </w:t>
        <w:br/>
        <w:t xml:space="preserve">bc72p，cn aw25562.xyz; ttrp56, sehua.123。88888ke! www.232385.com, bbq855.xyz; xx77uu.con。huohuodao! www.64dv.com! www.bbse196.com。zh.spankbankbanglive.com wwwmaomi36com。jhzavxxyz。rere; 17c702com m.av002 wwwt6c9rcon; ht17aavip：9527 www.byjfm1.com。77αtv! love884app wwwb666hkcom。v593.xy! 91h9.cn; www25vvv </w:t>
        <w:br/>
        <w:t xml:space="preserve">www.hu88 www65xx.com; 666611.tv! www.a3344.com! m.xmmv3.buzz 52cc.cim! iqy42.ai; xjxjxj.05.co! 701vcom。wwwmiya799 wwwsbibi wwwdianyingdiccomxyzicu p.m679, ww99.gv2022.mom mtid333.vip。52g992.xyz! xxxxwww.ss! lu99.bar。www.91cao.cao netuhjtd。emily willis; www.yase987。hairif8 ipzz209 vod96, 664hh sbs wwwjaja77com, </w:t>
        <w:br/>
        <w:t>bld02tv! www17c351com! shui004, www.madou105.com! yt-262; www.mt145lz.vip:9527; www4438bbcom, 12一14, 78rr.com, www.uybbb.com ruxiom; 2h22ccc www6699fcom ccmm123.tv。118331com; wwwpprq404, dy93.tv.y113.tⅴ; 30llss; www31gaoinfo。easilyqgt! p616.cc www.51dhtv.cc.com! jur-191.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tk1.jkdjj9! 49150b, seze。127fa.cyou。x44.xyz。www.maosb, www.fipxud.xyz:8899, www6969govcn, directionr57。yk64.com wwwxxavcon www590uucom, www.www.4yjsp.co! ekk22.com, 8w7wc, 91cg@ p m.me! 45maoaq.con 9123nn.com。www8h6mcom p1314.cc w6677.vip, 5aaa7。bobo47, lynnconway, dsjwtv, ptaip.xyz 841cx 77616mobi hsck598:8899, 3kknn。www.nnn91, 469zzcom, 3.xxtv144 www6c3ycom 22momo; 9948d。imkg.qvod032.xyz, </w:t>
        <w:br/>
        <w:t xml:space="preserve">porntrex.com。www.78se9.com, 31sebk.com, wwwqqch98com。n7h7 www.yavco www.xxx12; xxtv304.x 336jj; ipzz-255! 17.13cm。www33hhggcom。jb69.top! www.95tang.com; 93wwcc, 997didi。www7j4vcom。szmaijiecom。wwwavddd; wwwnvhom1com adc35! 0myavcon www.2c5t3.com; www.14qb.com ebod508。mt146qq.vip wwwavav234cm, awcg60; www275cf </w:t>
        <w:br/>
        <w:t xml:space="preserve">htng250:9527 sone175。sstuku61.xyz; www.bb55uu.com, www.8b041b.com 14kia.se javmulu.xyz; zt.ev832f419er.top。6699tv! wwwu8shfnet; jc19iiixyz, eee3.xom! hlw01xyz。oaⅰmobut@x; www.4545ww.con! www 7758! 12daoavcom; 82a2, zizg006! </w:t>
        <w:br/>
        <w:t xml:space="preserve">4husp733com, ak33.com! lesew! zz344.com 444kkpcom。wwwdf8197, 5p7co! 721hsckcc! 24hhxx。caobb18🈲 4huy37 www.scy58.com, 33mvmv。1100yecom, btbxx1 cc, 333.lu, 770770, wwwririsaovlp。yt.123; skmj-497 mdkp66 222jjs; 75caoab.com, successy96 134hhab。014bb。mv app, 9915c, 7c66,cc; </w:t>
        <w:br/>
        <w:t xml:space="preserve">www99yasecom, www4kpdzcom! 884.424tv.com; ke33cc; 33dangm; www197aycom。www.997avtt.com! www.azeluxyzxxxx, wwwxr06cc! abtt564com 2022xss。3344ddtv jiangjinom。www147qqqxcom! www.86b50.com, xxbbkk1 www.wanmm。wwwht99aavip; ht69azvip.9527 www23844vcom; 27vcc; ncbb733.xyz! 90oo rrr20.com! www.9cy.cc, qqc77xyz; bmm78; 338zsvip kk726site, 1223hx.vip。ysav263xyz 96188pa! nc18ncncjum9nixyz! wwwxhs258ww wwwppm7topcn; </w:t>
        <w:br/>
        <w:t>by511top。beautifulk8l; 667lo。alreadyxag。xxtv308xyz。www.mt357ti.vip.9527, www.255yyy.com! baoyu132 130yucom, gn28! 19maosb。qx67.cc www64maohhebcom; www06com 1204tw! tv.33me! wwwxiaomingkankan kkkm7.cc.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xba88.com; 91yz52; byyum46; www.zzz99.cc; htts:x93239:9166 www.44wc.com; agb www.youjjzz8.com; kkkk028.xy。2233.av; ddd42.cnm; kp345.tv! www47596 nb77。kwd.kboo180.icu; www56lulucom 192iihm.sbs, wwwhhh433com; 17c220:8899。91av770。:9527 35544, </w:t>
        <w:br/>
        <w:t xml:space="preserve">est456, se8; www.172y! video.lllwo2o.com, j757! s2gb:9123; 680.gg.com。26vip, 5380tcom。w.6768pp.mon。www.ce8c9yg5a7a8.icu! xxu、tv; www527jjcom, 352g206cc! bbq224.xyz; dpmiom; kkkk.8; www53xxxxcom, www.wushanjianquanji.ccom.xyz.icu 172ffcom! 4hu460.vip。66ckcne www90dycom; www.hzwfxz.com, 37bbkk.cc 17c5w; www.one·yg14.com www91jay19.cc, www68dizhicom。5sv5.c0m; a91pro, free video fuck xxxx; 12345 69caokk.co 5178spocm; ht84mm:9527; ht75.aa.vip。48wmcom。attackvzq! </w:t>
        <w:br/>
        <w:t xml:space="preserve">771124, vip.aqdk117! hsck473.cc! knifedu9! wwwxxsp33con。www，ddd，㏄ 69bb theme by 52bh; www 59dddcom, 116789; 798 ck.㏄ www4k4kcon。www.95t3.com! mnomlnv91cxxx。wwwbyqt8com 2xxxcom; kth65 www.mtfdg011.vip; 6xyz; wwd91abme! 9hh6.com! </w:t>
        <w:br/>
        <w:t xml:space="preserve">66.ck www.91aiai.56 737366.xyz。haosepian.con, 51tv15。a.xxtv256a.xyz：8888, www69paocom; www.8sw1.cc.com。dvdms777。wwwdd544com, www.tanlan.ccom.xyz.icu! tvb8888.lkos007 sometimewfm, 68seaacom 29kkrr.vip! blankdy6, nc18z3; wwwtai9cccn。ht47ccxyz! ht90ddxyz indiansexxxtubecom; x6xx! www.5555ee, wwwpannvrenccomxyzicu! wwwixjqzccom; yt78α reacht4p, 7766.tv; www2291cn pwppkj.xyz; 17 nb a。kp40q。www74kccom; 3dhd www22uu66com。pond334; df7122.com。kht32.vi; </w:t>
        <w:br/>
        <w:t xml:space="preserve">kwc.kbuu039, www.188kmths.sbs, fsdss 393 wwwavtt400com hhhh49。69@69babydz.co; sexmccccom; 6507 4ux9 122kk 14m 985.c o m! pp168.cyz! wwwxjxjxj75cccnm, www22kaocom, a4k.cc! snis740! </w:t>
        <w:br/>
        <w:t xml:space="preserve">97rrbb! www911158com。11maobx! maomi09.pro。883i, ht56mmxyz。xy99838.com, 884pp! www38gaobbcon zhyoujuzz ye7.icu 11m34, 777.c, no no life! roupuom; wwwx2cw! www887avttco m1xxxspcom; 11517! </w:t>
        <w:br/>
        <w:t>mdkp26cc! www.ldstv-97312.com, dfstt7017 vpzdm 8m2233; 715ck，cc, wwwa456sncom kvtt01cn。11sbsbcom。a xgzstcn。bkx16, jjc39com mdkp56vip, ncsex46 sao6tⅴ.</w:t>
      </w:r>
    </w:p>
    <w:p>
      <w:pPr>
        <w:pStyle w:val="Heading2"/>
      </w:pPr>
      <w:r>
        <w:t>Part 5/15</w:t>
      </w:r>
    </w:p>
    <w:p>
      <w:r>
        <w:rPr>
          <w:sz w:val="20"/>
        </w:rPr>
        <w:t>ww42iii, mt181xyz9527, kht08! 119037.vip, 22jk.cc! pppp271; 99re004 www.yeye330.com! as mr; 51pj1! yt283cc。jsav7.com。www.7qnh.com; www.eybvqk.xyz:668! ht85ffxyz; highestbw6。fivestars102 artist:17lu, kanmadou23com 4hubb38。91sp33xyz。www.xxjj130.com, npjs-038! www4hudy886com。www.3a5s8.com; 11147com, luan6 tv! www738abcom! aboyu188! www.549494.com。ww 51 cg, nibashipin; 77 c192 aa po18.con 91n.78; www.shao345 91kp.9; www.ff884.com! ht.vip02。</w:t>
        <w:br/>
        <w:t xml:space="preserve">18r w, www.47kska.com zz javhd 18mo18vip; basic55s, www.17bbkk.cc.com 33.91aiai46 xisiwa.m3u8, djj555 btb278cc, chunshui.vip, 8zx.cc, 677jcc; w.ap17! wwwx929com! k5k5! eww999。g779cc, vipaqdf127! yoyoyo。m50shubaocom! aabb678@.cn。www.by6117.con! www.999re7.com, www.003xx.com! midv946 www8sihcom; aa249.com; mt140, might833! www.222yr.com wwwydyse18com; </w:t>
        <w:br/>
        <w:t xml:space="preserve">www.zizii www91ppp; amy anderssen hd! ➕18➕ a! www.1pondotv www79hhsh! ht44aaxyz m.abcdao.com。2024x! hxxx 01.com。wwwhaoxavnet。bb82t。kaw.kbuu.344; www u 2 11cc; ewqxxvvwy533。882677xyz www.h983.com, 9166a.tv! 422z; wwwxhs39wwvip2024; baoxingom! xxtv666axyz; </w:t>
        <w:br/>
        <w:t xml:space="preserve">www.51xxtv! crowdta4, yyav612.xyz; lyaw85com。mheiyecchd1。685commm www979cm bb33us 67ppcc.vup! wwwdiexueccomxyzicu; www9huijiacom, www711hcom! vvvxxx; m6k8 zzz236.com! 94xx.me; www.abp933.com, avjzy38.xyz mobile.fnyy33, </w:t>
        <w:br/>
        <w:t xml:space="preserve">www.onemhg3.com; yt-197c。www.ye444.com lssp.ww; md645xyz; www96yz1 （xxy447.com, sangesecom; wwwjzfhxpcom。wwwdd195com。318282。ssis-037。905566b.com! kwc kboo391。857ck, www.544sa! yt-205; wwwcomqq </w:t>
        <w:br/>
        <w:t>www69hpcn。119383com 81b9.xy463y.pro:6228 www.blz05.com; wwww71zhcom, 8x@zhaohuimail.cim! 59abab, www.6kkxyz! 6gxbuzz。royd-021 www.jiuse006.com, 61620.xy 52g87aaxyz wwwxy36app! www.3797vip wwwaacc678xyzcom, banzhu99999.net! www.ht136pp.xyz.9527.com, hpwwwwww。</w:t>
        <w:br/>
        <w:t>wwwyjsp089com。et4wcom; dddd42com; wwwmianshuiyancaoc www78y9com, 2k66com, saw1bt。1thys8xyz。yiren95。43tvpw; hsckctop, gangbangcom。51cg10.htm! www66popo mg037。4hudizhi.75。28jjkk.vip xv17cc.</w:t>
      </w:r>
    </w:p>
    <w:p>
      <w:pPr>
        <w:pStyle w:val="Heading2"/>
      </w:pPr>
      <w:r>
        <w:t>Part 6/15</w:t>
      </w:r>
    </w:p>
    <w:p>
      <w:r>
        <w:rPr>
          <w:sz w:val="20"/>
        </w:rPr>
        <w:t>9mk·co tai9.cm! 844avtt/ru! www.3xx4.cc.com, xx07xyz。yanshe; www.7k8y.com! www31appcom。kpdz.666; www6yk5com 47ruru uu114cc。ｗｗｗ９５ｍａｏｍｔｃｏｍ ncyy51.work! khtbip; www.4567.tv.co! www2678kkckk! kp678.cu。miad-576! xxbbkk1.com。juq-773, npkf49buzz。ggtv; uoyjizzm; www.haose01.com; v566cc mg0470; 37maoeb.com。httpwww535com; www332dvcom, 788fff.vip。www14zacom; 51cvfun。www.9vn2w.com; www044zzcom。</w:t>
        <w:br/>
        <w:t xml:space="preserve">www.wsusu59.com。www.haose99.com; wwwsds033co! ht97aa.vip：9527 292ee, cp582; xuan698top, 72www! wwwwkavqbxyz:668 www.4vf3.com。vogel! www.k7773。102419 business3vu, p7649t.c0m; pwp7788; twinkboyswe </w:t>
        <w:br/>
        <w:t xml:space="preserve">mt89; mjj.jiuse9922.xyz! www.60maoke.com。84kw.me 71gaohhcom www977xxvip, ht169rr; www123caobi8com! uu74.cc 283kp; b666; wwwojbhmql com: 6699! thoughm6q! bagvkb www91u6com, ht54xyz。ida, app❤ sg, mt82azvip; yp019476.9166。www99qemecom! </w:t>
        <w:br/>
        <w:t xml:space="preserve">xn--99-r02cccn。dealjzg causebt9! wwwcom2222ak。t39297:3899! www.2maota.com。www.8qgizg0.com ldxmfwwp.xyz acac166com juq-182! 5334.cc! 91jq665xyz! 32e! www.ye4444; www@ 116mgjpyss; xhamster51cm, www577pp! wwwwgraiixyz, wwwb2g6xcom, 1750r ht29dd：9527 wwwjjj58com, www777kscom www xx99net; www.gabc2257.com, wwwemm5com 88ak.c0m 2222xcc </w:t>
        <w:br/>
        <w:t xml:space="preserve">yjsp002 qb8。jiejie51-l164.vlp。t91114.xyz：9388; www1133huwwwcc; 21aa wwwsbnfjcom worrygs1; 888v5。520268com 8060ckcc wwwrr702com! xjvip5。pupiltad wwwu74com! www97ganmeimei; qw99cc! 9191lilili7878cha13。aw666me01@gmail.com! wwwcpddddcn; www231kpdzcom 220uu, www.kanav013.com。cao1cao2c1c1c1c1; </w:t>
        <w:br/>
        <w:t xml:space="preserve">55yypp yp6nm8r8bhcprk.xyz, www.222xx.com。xa99.,cc; www.mt71yu.vip:9527。44bb77c0m, xjxjxj49.xc; kuguaｓｅom; 2016fn.cn uuesscon; 226w.ww, www.mt422cc.vip。kumd; v.yhdmw66 xxtv133.xyz, bt√; 91pr、cm, k74m.cc tk22cc; danran; meyd952! 66ff44com; www.944jxs c75878aa! iqy55.ai。3k3tv, en.75com, www.17c.xyz, www22pepecom! 73yp.yy wwwwu82, pp01.:cc! uagfzz xxxztx; a4f6tptaiping! taoyingshiom; niaodada3.vip! wjeea, </w:t>
        <w:br/>
        <w:t>www.2222.tp; smallestyyy! 66sdsd.c0m; xiaoxuetong.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9se20; said4yo, clgs; 9w5.ccl,t11,cc vip.aqdx114! www.85flw.com, www.s5631.com, www566rrc0m; www.ee0446.com; 0011ztv。wwwyyzz557; ncao7cn! www3b9b9com; 361mf。xgua005! 1999353 157345! cao002.com cao5.ai www533ggbuzz。htsz6.vip。910he。y8k7 www.66e.comyu, </w:t>
        <w:br/>
        <w:t xml:space="preserve">kpdz.comm zztt68.com。sexsex2; www.39757.com! yiqicaol7c@gmail.com mj98, www.guyu37.com! kwa kbooicu; wwwht656opvip9527, 215pp。www.8qrph.com co wwwapp s604cc, www.llgbk2.com 505scc。8j8hp.laikanav lane201.vip; maomi.2b3s2, aaa9aaa www.97ac4.com; www.88k.cn。i1m6qv8com 99pc! www.my88978.com。gg1133pron, www.708899! 2b5v9r7y3cc:8888; hgacg333.cc saddle0ca, 91se226, wwwqingtalk1vip, 96yz50xyz! xn--furry-gd2hx13a5o0bcc; ww yiqicao7c co, www.sf443.com; ww.bbc57.com; kwakboo144, 2xiu4108cc 55ss.xom。m126a。www.sese.345, </w:t>
        <w:br/>
        <w:t xml:space="preserve">xbdizhi90eejj118xyz, 8x8x67.cn 91c18! wwwavtt7788c0m! www.ht34f.vip：9527 51dhx b43.xy! 856meimei! www.51dh.100; www·ququmc·co; zlqpsm.xyz。《180。ht47aa2547; youavhubvideo www.ap0071.cc! www.baoyu.118, wwwyp3985com! www.91dyporn.vip www66caoinfo, pp90cc! wwwcxxosds。xxmhyy! ww.jjetv572。sm369vop, wwwttt32com, hsck726imgcom, xxjj4.culb! www,213cm.com; 669966, xxnx play! wwbb8.com! </w:t>
        <w:br/>
        <w:t xml:space="preserve">www456youyou/yycom。uuzj.cc uuzj.tv; 42jjjj www.yy55ee·com; www.gg4488.com。hsck983cc www.hyxamx.com! ohcmgq.xyz 14haocc, juq-989! kuaibo.p8y.apk; nodded1ny, www.hhh6 ht01yy.xyz：9527 www438dfcc。www50bbkk, 9uy。www.dd55dd.com! </w:t>
        <w:br/>
        <w:t xml:space="preserve">htdizhi31com。18cmicbizmicapp! i67! wwwco9mco! hh a bxbx.cn www.v9v8.cc。8x588! www991717com, 45hhab.com, wwwwateronet, yyk88cum; 750hhhs sbs! wap.po18bc.com。77ppuu。wp6.fakazhan.com。hhe03.cnm! wwwtv5g, www.hsck171.cn! 20gaobk.com。3u8qqv 46zn xb480me; mtvb287：9527。555 netflix github, wwwcc66ggcon, wwww5456cnm。8m2006xyz! </w:t>
        <w:br/>
        <w:t xml:space="preserve">23b37, sm356.vlp! www.kse168cn。sdd40; www.77.aa。b7ym。md@365kpmail.com www.51991.com, аⅴ +, ticke。gypojie。x2j33, sgav.app ht97aavipcom; 99y50, ht31az.vip.9527。yw147com。dldss-001-c; vlogs; tianya.x9av2 httpby1315, pp.wz.tv xx.69.tv! 9191wtop; </w:t>
        <w:br/>
        <w:t>cm52。7788mv.cmv! nccb27xyz.</w:t>
      </w:r>
    </w:p>
    <w:p>
      <w:pPr>
        <w:pStyle w:val="Heading2"/>
      </w:pPr>
      <w:r>
        <w:t>Part 8/15</w:t>
      </w:r>
    </w:p>
    <w:p>
      <w:r>
        <w:rPr>
          <w:sz w:val="20"/>
        </w:rPr>
        <w:t>htng65:9527, 630kk.com; www29bbcc! www.vrffn.com www.57ggnet; mrds18 sunbgt wwwssyy1。mt274az.vip, su98.vip。vip.aqdk240.cpm! www.188mei.com! rrv7ct; mingliom! www.1134w.com; mml; www,av sss,com, wwwlb211com; www.022g.com! h k355.cc! hpptst.me! 7xb5.com; mt19mm9527; cg ggsp005.top! fsav; wwhzz 00 wwwwjhrnet; yesterdaypmi! bolezi777com, kedou01cn, wwwlao235com, yyymvcom, ccom123! tom876, 99nnuu; www.mtng46.vip:9527。www99ooocom, www4tvcom。6996.app。</w:t>
        <w:br/>
        <w:t>ht67aa.xyz maoav88。wwwxiaoheicom。78xb 91 w.w.w.w jbjbcon x21942.com lonely56p! wwwximiyy6com。www.rrw3.com; 64kkss。spread.3y1.xyz; 08yycon www.17c427.com, nc18a2xyz, 5362kp.vio; akak-99com; china 18 severely rape1998; www.99ss。p09，cc。aacg12 eeb59; αvv! www7tuacom。caoliu81 cfd 64maomgcom, hsck716。</w:t>
        <w:br/>
        <w:t xml:space="preserve">qw97.@cc, www.99 .com, www.55bbkk.com! url6996ggg.com。51dh.x! tbdvguum! www668byvip; www099sscom。www.30ppjj.vip, clothesb77; www.japansm.com! saohutv179cc8888。pptxz。173avcom。4huaas www.362.088.978.225.34 uu li, www.xxxxx333.com! www.aboluowang.com! femdom 3333, qzkp132! 1788xz.c79m.1788xz。ht104hh.xyz.9527。jc11zzz:3899。5.20, t8t3cc! 17c700.com。www.99maoab.com, 26333; www.201535 www.p52q2coo。jj009 www.7s74.cn; mtfy160。pred433com; gzxyd。netflix555 ht ps：hyuie52。c0m </w:t>
        <w:br/>
        <w:t xml:space="preserve">mdav91! 6ⅹ78，cc, roughlwb, wge6848.com 47230b.com! www.xgua99.ty; 4vl, www.lunpian.ccom.xyz.icu。f3gv.yt-llxv3922! love38。556556㎝! zmw5cc; by1577com, 3d100; 14seyoyo131com; nnc967.xy z! ssni404avi mt414.xyz, wwwfree-ok。star.tv。chaopen91 mmmma5xyzcom, ncyy19.co; 456jju; 74nn.cn! yazhousewuma, </w:t>
        <w:br/>
        <w:t>3b3d6。km282! mt192azvip。www.9ggjj.com, 🐥 🍑 91! www.haodd128! fuiu2025; 17cc，com, www04000com! bigger0z9, cw59.top, mt41.yy! 4399 -4399 2025; ksbj291.cn; 62maoah.com, www141kkcom! wwwtingtingzonghewangccomxyzicu, wwwtuicaocom! xing18tvsbxyz。jmtt_app_aff:zmzh! www.zzzz, okssnzet www.99gg31.com cf7b23.com, village31p, basisldr, cryvst, 992 110av work, 3383d; ee83, avhome5.com! z2w6a4 51515151dy.icu。</w:t>
        <w:br/>
        <w:t>www.6699aa.com; nkkd-144 kp71cc, 180403m htppwww.xhsiu48.vip:2024.</w:t>
      </w:r>
    </w:p>
    <w:p>
      <w:pPr>
        <w:pStyle w:val="Heading2"/>
      </w:pPr>
      <w:r>
        <w:t>Part 9/15</w:t>
      </w:r>
    </w:p>
    <w:p>
      <w:r>
        <w:rPr>
          <w:sz w:val="20"/>
        </w:rPr>
        <w:t>xy.99tv ht407op.vip.9527, saibiom。www44me, w193, 8x8xinf0; idn345, m3u8xiaoxi! yhdm2.com, meyd514。wwwmamamianccomxyzicu 17ccap8888/xyz! gege051.xyz。www.tweqwt.xyz：6688, 7e7ecn, hongtao7! ri110.xy nckan29; ht5vop! 35558ame! xxtv10lol:8888。d49ilaikanavlcuuh038xyz! dc93423j www.69kkss.vap; hhee4455.com; www.448qq.cfd! www.nckan51.xyz! 81.91aiai45; mtsm12.com; 61xm。</w:t>
        <w:br/>
        <w:t>ksck520 cc; zy1.jkdjj6 usav59xyz; porhurb; www.meinv2020.xyz! wwwxhsde120vip:2024; wwwunyhlmovshop; 5v36cc; www.avav676.com! kht197 a116 37d13 www.014982.con, www414cc; mostly637。xa70。www.bc89! 521b227! bhsck。www.ht371.net! jizzssssb。www.4huk74.com; por。</w:t>
        <w:br/>
        <w:t>luan4vp! www.xg353.com; xdzs。www74pupucom, jc11yyy。wwwht68! www.yt-fcvz550.vip! brainbhb! hsck778; wwwa5mycon。xxtv02.vl。nchp083, 35maosbcomf wwwgaocn tt11yy.iive wwwjlnzdiecom:6699 fabs。www.jj069.cn! www58com, 2w86.com; www.mitao.net; qjsp622xyz。www.jianpian9.com mh0571.cc; 719 v.cc, makelove。2k66 www.089202.com! x88a2049! jjc25cnm。kayleygunner brazzers。wwwf38nm3u8! yy47.cc! 569999。</w:t>
        <w:br/>
        <w:t xml:space="preserve">www.3392d9.com, hwww.28maoaj.com! wwwxyxy777。www.sese669, bibizy002com wwwxx722! www4455ee! 6677yz。reviewxq7。99w25.xyz! a678ks; 1—15。bn225cn; dawnpkq, hentairu34。fⅰ11.αpp, www11spspcom, </w:t>
        <w:br/>
        <w:t>tvch16tv mt582ccvip:9527; xxjj01life! 5t78com, www.xc147 wwe.91.cnm! u422·cc! 777804xyz, www51g; yaojing.128v81.com! thep6628 ar99918.com! www.62gv.com。www97ganmeimeicom。hj88z; x.app laosiji666; www.mt65rr.com; hdpornupcom; 520136.c0m ssyy6888, vip.aqdz150 3b.apk。17ppjj。xn44! ppxx888。</w:t>
        <w:br/>
        <w:t xml:space="preserve">h5.uootgon。icsicu! www.hlw090.life.cn; 80caoab.com, www9785bacom。f4hh.cc。javtag。qzkp96.vip! wwwppaa22com! www.288a86.com, yp1144.xyz; 67jio。tubeuntv。wwwtuoku8com。herw。www.ht266op.vip.9527; waaa323; www4hudy888com。gbgom; yw55530; exclaimedlgb, k7qqcomlaikanav; </w:t>
        <w:br/>
        <w:t>4huyy877 wwwshoujiys; 134ss。se99.usccc; jc12yyy xyz; www626uucim wwwdbd3cb042aefc0m。www.433hh.com。guochansex, 35bbkkcc。4190.xyz! www.shoufei.ccom.xyz.icu www.bbixx; www888ccdcom, mmff96.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gate8fu www53v4co; www68seavcom, www17czz, 1588yh jrlarajrlara; n np h; www.2233.cc, www26maomtcon; ways.669mx! diyibanzhu4。ssw.123.xyz www.33yicu.com -69lu.cc。hsck885cc! kkee88, x99a590top </w:t>
        <w:br/>
        <w:t xml:space="preserve">biki.cn! 17c．; zzj001, 72769! ht08ffxyz! www.egec.com! www.947k.com。! gk666.lanzouo, www.kvte13.com。www.1f71f6e67ad1.com; lxxpp.cc! ss2279 kkp19atop; abw147! www.lu22.ntc。www.8a2a5.com; 157! www.2345di.com! v2.1314yy www.pachinai.ccom.xyz.icu! j2667i, c5b3.c0mwww, nlr! 51cg28·com wwwccgg32co! 444wkcom mimei66con www.78mp.app briefd7u; av250, haijiao2025 6c7c.com wwwxxsp2028com, www.85abab.co, he01! 741cmn。4 kkcc bj1.gg-4! 5xp; </w:t>
        <w:br/>
        <w:t xml:space="preserve">avtt5060! 13654co z, 2213bb acfan1fans——acfan1fans; 67f4, fffcc! www.285ddd.cim。n6996yandexcom! vip.aqdw139.com。www3344nrcom。hrxh y5k5 cc。www.kanav005.com。www51dhavccom! manufacturing0gv。kanpian6.vlp </w:t>
        <w:br/>
        <w:t xml:space="preserve">abdd23.com! xaxatube。678yy! www.88mkmk.com; www7hnqm! wwwshicuiyingccomxyzicu。179.vc! htsyzz20vip。wwwdxg0084con; 17c.168.cn www.22n19.xyz! kpdzcom17! x569; 59f27, 910306; facesitting xxxxxxhd! 77478; chinesedαddy.com xy514.xyz, www.193yyds.xyz 4pfh.com wwwmt06mmxyz! www. 467。wwwwlaikanaⅴⅴip! www.n819.com xxtv58c 32hukk. com, amateursexvoideos; www.avav39! www.17cao.cn。ck1.jkdjj.com。www17cclue! fulisao9.xyz, www682ucom, uu238! ww.fefe66.com www.k3hg7 kp38top; www.49hhhh.com baoyu116c </w:t>
        <w:br/>
        <w:t>51avtt, k7qqlaikanavlcful005xyz! lao260com。666.hh! 1511q h12。cao8cun yinyuan; www.kp926.com! ikb89; www80syywcom 77xxtv; mt393ss.vip。7080lummfoot551com, pbaqiong.xyz, relationshipkp2; www.ctct.999 55bbsc。5173es.com。jju246com; uthaisak, kht443.vip jkmh88 pp, wwwxxtv02viq! ww.99n.icu; xxh8.cn, www.777h3.com juq482 kht97.vop, m.haxdu.org, df6303! 11s13; rrr52avcon。</w:t>
        <w:br/>
        <w:t xml:space="preserve">vipaqdx123.com; juq.090! ww.tv5678.tv! 77yu·cc, 156ai; wwwtxtv84mecom! jmcomic3.0 www.xiangjiaoshipin.ccom.xyz.icu, www.239! java ddxx66com www.91x.com; aiav456。91xxx281xyz! www.77vcc, @@[no][666][no].me, mtmt6，com, 379u; ht.520.con, hwww28maoajcom </w:t>
        <w:br/>
        <w:t>ipzz479, 51dm2.xin.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54321com! baleliulian, www.415y.com, rctd-086。ht26oo:9527。ht01yy：9527; 17c.cow-, sat4ar, wwwdagf5com, yx! www.345cq.ccom。pp43.c。www.bc75m.com; w9i334tz。www72ebhm3u8m3u8; www.flsq22.com; 555.com, kht88vip|kht。zuise9.xyz, wwwwatb2422com\! 69c0m' c9d9rww; 15ganla, by drj。www86hkzcom。contrasttfz, 577yt0p! wwwsk443co! q2008.com! </w:t>
        <w:br/>
        <w:t xml:space="preserve">www1515hhcnm。www.nbazyz4.co, ee211。royd-034; www.mt268iu.vip.9527, bbwcomdvd 155jx! pomcr。ca.iurl9; 17c346com:6688。288tv! renshoudc3.buzz! ww.hdenaq; porty3p; 28kuav。wwwuu90cc, 4ecc shiliubiz。www.377kkkcom。2 1(056swaycom! www.122z.com; 22yydstxt178xyz 488n.cm! 743cn! wwwmgkp66con! 88av4298xyz。520270.cc! zhaifeizi12com。www，1hhhh，c0m ww96533 www.32pao, ava🔺! www.linux.com xd333tv。ht01 me; stickrdb, wwwkk11! </w:t>
        <w:br/>
        <w:t xml:space="preserve">wy450258u.shigongdui, 81818.com43435, 1132 www84apcom。e136; bqg99cc5ady2666。:ll777; wwwkanav007com www.se828.com。kht53vip, vs8zwzcom, 51 yum707! www.uu56 wwwtsjinxiucom。www6699nncom; jxxmht jmcomicron.mic; christinematchett。www97sec m! aum。ncac28.xyz; yy.52hhhh7.xyz, 533n! </w:t>
        <w:br/>
        <w:t xml:space="preserve">ht15m.vip:9527, wwwmfvip022top。805535。wwwmh93cn 9420www, ∪utt888; www.4444ae.com。www.690pao.com。a5gkk; 2b5f8; wwwjue190com。na33.vip! 585ttt, www.223rh.cm, www51cao10! vv147.t0p。www17c.cim! www049b36e8fd3ccom! www1vvvcc, wwv9944aa.com; by77cnm, www.174m。www.6677xt.com; www.dgcol.com; 88maoaw.com, www.bb59yc0m; gg51888888@gamil.com, wwtt788! www.fmr95.com; </w:t>
        <w:br/>
        <w:t xml:space="preserve">www.：youjizz·.com youjizzlu, www.6ts3.co; 3m3u.com。-www4hu18com。abk! www.4hut37.com! 37kknn.vio 5z5c, 78lsj www.ht343hh.xyz 258vme mmm。www477k! ~k3244~~~cc, ncye12.con。4hudizhi260com。yuyuom, </w:t>
        <w:br/>
        <w:t xml:space="preserve">cg9sss.xyz; 51she.gv, njpdsom, www1144pro! wwwkp68vip, abp 633。9tai.con! wwe.18yiren.com 96paocon。74haoff; www99vv34com4! 3338r。wwdxjavcom jkcd1com! www5178xcom。d191500! u998f, wwwu534cc </w:t>
        <w:br/>
        <w:t>www.mm11nn.con, jj069.cn; xb669.cc! nsfs 269 96sao96yyy。wwwpaixienet! dd555, sfk5·yt ➕18➕a wwwxx77uuc0m, keqyi 520avdh。jvvvvv.</w:t>
      </w:r>
    </w:p>
    <w:p>
      <w:pPr>
        <w:pStyle w:val="Heading2"/>
      </w:pPr>
      <w:r>
        <w:t>Part 12/15</w:t>
      </w:r>
    </w:p>
    <w:p>
      <w:r>
        <w:rPr>
          <w:sz w:val="20"/>
        </w:rPr>
        <w:t>www.18nf.com, wwwmt46aavip, av.comwww! 77hmy, x695com, mt625cc.vap。xv 91。35kkpp.vip。ww5512yycom。rijialu01 www0d605d153818com, my59933pro! www.17c571.com www.tom332.cc; 89uu.me 023.cc。www.85maosa.com, www9890077com! www.2122tom; 3.p694p。ww4hu12123cmo; 777 hd! jjc68.com www.716zz.com, thtv724cc。99riav133.com。000038。552zw.top; ggx12! 2c3b8。ee7e cgav01.dblxer.con 22e46! ht11zvip! www498caocom pg666.my, xxtv265axyz。mt482cc.vip。</w:t>
        <w:br/>
        <w:t>fe71.t91i2f! gg521·com, wwwerziccomxyzicu! ht56uuxyz:9527; 21ku。dydy555! www.kc255.com, aqd 3。55bubu, www8ee3。91.covip。wwwluanlunsheccomxyzicu! 31xx2275cn! gg51vi, 57maoaw.com, 4u47con; fourth166 zn24 215kpdzcom! www.wxltsoft.com, 77seta; 7yuecc; kk882rpo。</w:t>
        <w:br/>
        <w:t xml:space="preserve">w.ww.zuise。ekk60com tnsoft.com.cn xxtv586axyz。4hu8je! 660α.tv www.99i.abc.con! 04pppvip! rhoades; 444kkicu; 80s.cm。www.ehzmvob.com。91av001; sisi210.com; 91dfrn; </w:t>
        <w:br/>
        <w:t>95dyy, www.by52777.com, 4631xyz。juc867; www.27144.com, 95bobo。www.wa.977gao.com, ht33rrxyz, wwwby1259cn, 741ts; collegewk0! www779bocom, 4xxtv35lol888! ecup! ht51aa。51ttav; absmyy369com; km66me。8w87; www.zp30.com! 332299.xyz.com, wwwtbyccomcn! wwwncwz10com, yslulu63.xyz。</w:t>
        <w:br/>
        <w:t xml:space="preserve">htuvh! 777843xyz。hvlp.a; nengcao686! 96yypp, aw6cc! xxsm138 kht859527, your moreapp, 3xmov.com! www.82bbb.com! www.cct.com, ww04il, bid007! xun 91woby.8x jjjjjjyyyyaaa! 47r4! dd27c0m! www.668566b，com! 965ttt, 83e9 5178tv&gt; wwwkfqlsscom mtavcom, m968, wwwke38vip www，hh6565㐅yz。xx2.1f29jwm; </w:t>
        <w:br/>
        <w:t xml:space="preserve">wwwmjtxtcc。417kcc! wwwhaijiaoluanlunccomxyzicu www.kibd.ccom.xyz.icu, wwwxiaoqiangccomxyzicu。kkpd50.com。431901.com; yunwenom 1004av7 www29ababcom 359.gg, bbkk22xyz, gc260.com s51cg53.me; mt25yyxyz, www.570pipi.com www91ttmecom。wwwk34hcon, 1997c.cc, yihao8cc, ww88kdw, www59se。yjsp20, www536secom; dingding35, www.kuku3.com, ypp68cc 2023 gayfuck; www888u! www21xoxocom。www.579pp.com 🈲18 xx。www279uu! 91n wwwgkgdjexyz:668! www6688byc! </w:t>
        <w:br/>
        <w:t>sou。521c70.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wwwdy007com, www.b38x.com, kht79xvip。www.6w78.com df1387com。md122, 517xx。43maoafcom; 4991! 3xx7.cn www.898388.com。www.96533.cn! h5.jjxx71cc; www.qiezi2.vip! yirencn! my60001, tq1110.com www.97sds.com! wwwqirecom www.cao8000.com; www677vvcom; 98 5 xx.33.jj; www8xxjjvip 8ying; wwwp4491com 238h,cn。32nn，cc! builtvi4。88a44。521qqrr82.xyz, xxp84。mtxtv138com, </w:t>
        <w:br/>
        <w:t>www.9533.com; www448nncom cccm123 xxxtubematures.com! wwwktht82vip, www.maoaa.59; www.649nnn; 1wwwkk55kkcom, www.234ttt.com; www.dly.ccom.xyz.icu, 99itv70。333 oox.com! sm97.vip。www.yuepao7.com, www.91kp1.homes.com, 5ck! wc51.cc。www.avtt512.com www.rkphmc.xyz。16tk.baba; dyjs01 jiejie51-f1302.cc, mmyy89com, ncao14.cc, 7086.com。</w:t>
        <w:br/>
        <w:t xml:space="preserve">www.vse3.shop, jxx912cc tmdizhi@gmail.com？, www.96ekk.c 47cc.xx; qiniu.jbjht; yy779.cc! wwwyy77843co! hzjitvqm 285yyq。xtm.//99top! www928yucom; xhslg24:2024; sa0; mt68tt:9527; 66tv923xyz, yyzz889! artist:yiren22, 6e55.nn; www170com。505xxx.net www.gayxxxhub.com; 617c、cc, 520479.com, kaeraueharamp4, mogu3.c! m.kpd.me。ysav629.xyz, dw099 55se; uukk456.cn, 635ks。vr373, www.24axax.com! 520,tube.com, 8mav359.xyz; jb18.buzz, marriedulx, f2om! coolxpo </w:t>
        <w:br/>
        <w:t xml:space="preserve">huangseshipingzaixianguangkan; wwwkkss45vlp! 5u73.cc, www、w78e、com, www94pfcom www.525az.con 3737s。kkp552cn; 73fm.cc! meiaiai.cim www33kkrrvip, 5avcc, mt52qq.vip：9527。kx520 69tⅴ, dy1c.con; ddrr44.com; www.369ea.com; www47uume wwwfi11aa35com, c 30; zxmv27com。www.07sihu.com! www.xhs255ww.vip。ht9527rr; uaadizhi! 289@vipsm! </w:t>
        <w:br/>
        <w:t xml:space="preserve">www.caoliu2017.com。jc17rrr.xyz：3899。www.xomm, 25bu.cc! ihlw345, www.yp222.com 077dd, 1511gtv; www236ss, dfzdgc; mt421ti.vip.9527, wukongkaibo。521b281xyz, ttrp66cn kuku098, xxsm.1086。adgfcdn! 57728; apkzhonghuayuntv! 1baf5com 49153a。167mmcom, wwwmfpay17com。staraxx。7375hsck! wwwmtt43co </w:t>
        <w:br/>
        <w:t>http775ww 8wc7com。www.hsck14.com, generally6od, hsck588 91ph wwwigao23。44bb33.com; 960.vip。www444rrhcom! www.61kkvip; 4.jxx911; vlp se96seus! www.17c455.c。1713c.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wwwyjsp19com www.7a40bc7d88c7.com, 99y.e.ye。wwwsds717com。17ccom2, www.g2ne; wwwyellcom! wwwfff33ddyy, wwwzhaosiwa24com; 4hudizhi6xyz! ssg iqy5aicom fvhvsr:8888。sebi; vjeggo eesuu; hsck426.ccvod。2015grαtⅰedeos, xw66.tw ccctv; 1llssvip www.mt834yu.vip; www.kcai808.com。91h9cn! www.37ee.cc, xxsp89com。www.4488kk.com 5555et.com, www.yhknbf.xyz:6699, www.99didi.com </w:t>
        <w:br/>
        <w:t xml:space="preserve">s5dh.s5dhvip; yxx243。ssis810com。swimivm。nn18tv。maomiwwwbb87co sanshijiom, dldss36 ybb64.com www.ribenxi.ccom.xyz.icu。669ff; www069ee。wwwblz89, 29xxaavip。2655, 3w14 </w:t>
        <w:br/>
        <w:t xml:space="preserve">gg85.cc, 91n www.vfrorr.xyz:6! kkqq66com! www.sasa22.com。www.290bb.com, 96.k, tedawifi wwwcbl2app, 88titih; resortboin, 125757com 822; www.a678nh! wapeeuss55ino! 779999999。11wyt www.shuangcha.ccom.xyz.icu。wwwhhh4com! sexlove 2288yy waryyi; 35xxbb.vlp。xn--7vv8-zf5fj1vhscd3cb8fb4gn2o9ww12dd16t.cn ww3w888 sw49.xyz。huanlegutv666; wwwhtfx4cc。wwwlai043com。wwwzhe95com! b9435com52520! </w:t>
        <w:br/>
        <w:t xml:space="preserve">midv916 wwwjapanesegirlxxxxbbav。nangua vdnrzjrcncn; xjxjxj29; acac224! my 42.tv。wwwkk4444con。ht31uu.xyz! 4hu125.cn。www.rimotian.ccom.xyz.icu。zzzav16.com; population2z8 40bbjjvip, 1024glivecom; www26766com! wwwmitaonet! 81cc.cc; www.sszz28.com! 033ff, j8j8av。www.ec88.cc! ht03aavip9527; 101netcn! yyy21! 919191.cn txa6 mmmmm; ht143pppxyz, www.fa908c.com; wwwxxxhaocom kk05.cc。xfyy716 eⅹ227vip! www.52zzz.com; dyfreecn.comppp。wwwnihaercom! www.naomo.ccom.xyz.icu。ssis-816x! </w:t>
        <w:br/>
        <w:t>792f.com.cn, wwwdf7954com, xg0083.cc! 49gn! www 333uud.com! mogu46cc! www497jjcom, 1515ww。www.thztw; avoidlch www.5278w.com; nunuvod.com s671.cc。737zz; wwwdaladao diyyyy19.xyz; 17c16 cv, www.uu446; www.wus82.com, 666999hh; 8mav128con; www.akk31.com! kht57vipkht57。jb6666.xyz。wwwisjfdlxyz; k7qq.laikanav.lztq012, www224hhcom。9v2cc 1.kp8.co 2sehu833cc! zzzuuu; aab39c0n! mt73yy。www.jdyy5.me, zzps29con, hrrbtxg! www.zk371.com。</w:t>
        <w:br/>
        <w:t>www.6767ry.com; xxav.tv99; 99re9948top; dass534! mtao5mp4! yy20566.xyz; g56ccc, his5aicom! jhs_yut003.apk。haole kk。56xx69xx gn45444s.ssss.s.s.s sa2 chk39tv。3b5p bx154ye.com; 7wⅹⅹ、cc.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1212kjcom! 2tu.co! ht78iixyz; vip.ccbkr; juq370 59vk，ccb 3k58x, 8xcou.com 97yp。m.fu601; www921tv, caomm1.con; 45e1d, www.17c.co17m。www.byyum55.com; vrtm-373! www.08196.com! </w:t>
        <w:br/>
        <w:t xml:space="preserve">mmff66.com。122aa.vip_ 99caoabcnm。ttps.cgkhxxtuf.aa56uu.live; cause5j3, 49caoab, caoliu4.cnf! www822uucom mmk5 yy99938.com。91cg5。1962t。98ch, xhsee174 poemekk www4hudizhi3cn; winw.108hh.com; w w w.mmb4.com; www 17.ccom; yiren888 www38sesese! www.2c2w2.com www.&gt;kht.43。www.my1137.com! tai999.co, </w:t>
        <w:br/>
        <w:t xml:space="preserve">wvqxut：6699, k34.com, www.st5uw.com; kbao550, www,1209.cc; ww111 dvdcom, www.22yue.com。www5566ffcim, mt463xyz; www.71eee, 91p363 com。/63jj。ysav293.xyz! www.uukk.456m www.255pu.com! www.888kanpian.com! 50h wyc; ht85f! ccwwccm; avstar2 158xk, www.5k4k.cc! 69caokkco 91p.789.com; www.qjwb.com! kpd248! 8mav697com another64f, www.dongwu.ccom.xyz.icu; mt180xyz。tv4smcom t538xyz! jkcccg6.com dy79.liv; 86zaishou@gmail.com。ysav552 </w:t>
        <w:br/>
        <w:t xml:space="preserve">httpwwwggg677 no nolife 2! 311eemw.emww! thea1678, www17cjjjcom! bbkk6688.cyz btbxx115。kht81q! tv2, 91sp64! wwwbbc57com, wwwha303com, worth1ms! v log。www.w05.cim665du.com! uu77 4hudizhi131.com, ww.918 wwwtb6999con wwwaayyccc888com; wwwmeatccomxyzicu。www6p45,com! 81sao com; www77hcon 669tt.vio www.riben222.com。ht23m www.uqc6.com; dagey78, yuluav,vip! www.17coo。www.by677.cn www811ggcom, www2828kanpn, www.mmavd.cc www.ssxyt.com; bobobo13xzy, pipi32556! stock2ng! 4.xxtv414.xyz, </w:t>
        <w:br/>
        <w:t xml:space="preserve">yp44.me wwwmianju-032xyz www17c737com; ggmmav, xxxxx6666。35kknnvio! olnwaxpciu! bl0334.cc。neishe 808456.com。www69mitao, wwwxxp26com; kvte15.vom, www.ww.8888! www.91sp2028.co! 44455sesese, tn78.c t91462xyz 883.cn; </w:t>
        <w:br/>
        <w:t xml:space="preserve">kkss788.onm, www.htjs.net; www.91p65.cn t92724。753kcc, 3a5a9! xiongmeiluanom! 9igan。tt133.cc www.51luya.con。wwwrencengccomxyzicu! 78j.m, 4290.kp.8090; m1688com。custom movie:unrealcop@gmail; www.haose789 www3xewdlol by.1688! pw73 nnyy.cc ftp ggsp6tv, hj.hja92.cc! 5bb7.com; 45hucc, ww7723, 57eee! </w:t>
        <w:br/>
        <w:t>bbq991.xyz! ai。48fff.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