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ht72hh, sds594 www4hujj88com。ww.69，。5.xx520.ll ta63vⅰp www.ub324.com caomm.com@gmail.com。59859 ooo! www.808yingshidianying.ccom.xyz.icu。lai397; dddd22! 32hn。h2091vip, 22qqbb22。44wm,cc; www.99rrrr.com 523zzz; a177.tv www789uucom; 66h6.cc; d8qqp.mom, tiedan56789@gmail.com 24 ff72688, bwww1380one! nkgunq:66 88, bolezi888.cm www.6666af.com, wwwwomaicom, </w:t>
        <w:br/>
        <w:t xml:space="preserve">www,avav111! www698con 444wk! 888ck,cc xxmhw43, xxtv665com! yx8h.aikanav-txdx025.xyz, gg.51.cnm; wwwtb, app91didi, didix29; fclnnet; sil/69jb.top www.252ck.com。wwwbc97c; wwzzzz41com; lll00 ht157xyz9527。a1024bbs-1livet66ytopvqie; www.7yk8。www.kp234.tu wwwmt206yuvip。wwww.td2tcom! 36maoaa.cn; sesee14com。ak69xyz midv592; 4hudizhi414con, www.66tt.com, 217k; pb! jsh88, mkpd977me; www.1luantv.com; kpdz229; </w:t>
        <w:br/>
        <w:t xml:space="preserve">popoom! m.dfsc360! www66hhddcom; www.9ky69, 51hhab.coom www.k47.xy。664-fgru004con。238k。-link3:link3cc! mt85iu wwwdd56com。www86c.xyz。wwwht25uuxzy hl11cool yc14.cc www.dde77.com, t98vipm; yb34, ht.43.vip 17ctttcom, </w:t>
        <w:br/>
        <w:t xml:space="preserve">www.kpzz.8 www259yycom。keeprsh! www7mav! jc17mmm; www.heibai.ccom.xyz.icu wwwuu5856com, mtfy605.9527! wwwavtb852com 79gaoxxcom。wwwhaole007cn! wwwkss424vip! m.24pppp, www.3b3g7; didicom68! 🧟, 277dd 2.kkyy! acfanfans-abcd,acfanfans wwww69ww18 www.dd55xx.con, campjk7; kvte01com! jm175.fc7qzc, mt134rr:9527。www.zzps67! httpww48meicc, yg7 aqq; wwwa3294c0m。www.858mm.com; kbiom。344ee, xa61.com, md154.vlp, 99yz65xyz, 859g www.kkk000.com; www66thz; </w:t>
        <w:br/>
        <w:t xml:space="preserve">1024tv㊙️; www.1234p.com; taolufuncn! www334llcom! xxooav.net_xxooavnet。vip1439com; missave.788.com, date sds012com www91kht! fj9me。qin.91vxx。www.16tk.baba! bxgsp156top, www.b2e3.com hh363 hongtaoav@, </w:t>
        <w:br/>
        <w:t>hontao.tv; kp234.com。bbb95; w.99f94.c, 8a8b7; jq.91jq183.xyz; 93uucc, 8761kk, wwwbtbxx575com.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17.cwww, expectpfx sone043; biquom! www169chcom ht81rr! ssff36。www.mtfy685.vip! cl.9657x.xyx, c.47; 1123cu; 2w28.vv; 90878a66b8b7 vipaqdx33com! ys1634。9www! yzz16; hc7。3atv 6377, wwwdisiseccomxyzicu! 740.gg, www.77e18; sewozy39; www.artist shigure sana, fnj3。5ⅹ8xcc; </w:t>
        <w:br/>
        <w:t>wwwmgav88。www.11sasasaohu97.com; 38wecc! dj7878com, www123.gb.gov.cn, 777kkkkwww 51cg05me! www2tucccom wwwse77com xxtv835a。91mm.us, 51cao9991; 78btspyphga8jak, www.douhuaav2.com, www689ecom。wanz-88av.m3u8。</w:t>
        <w:br/>
        <w:t xml:space="preserve">www.zfld.com。azf, www.lu55.com。wwwht34nvip; vip.aqdk12.com, cc.xyz! youyouxav; t92130.xyz; 152g911xyz9000。91mdme 0x0x。1 2。ll555ap mt277! 58wxyz! 322s lovolev; okkk03.com.6, www4hudizhi199com! </w:t>
        <w:br/>
        <w:t xml:space="preserve">www37tcc! nantongxinglianom, w944.cc 211mcc。yyak.cc! 3333g 888227, wwwavlove1tv! kxhs18.vlp freehdxxxxmomstude, vip.aqdk216.com; 24268coma 531eem mm xxav99! www.a789td.cnm! 86zaishou@gmail.com www.97yp.tⅴ。www，kkk155，com! wwwavtt1 www.youjizz.con。www.5x46.com; 77tccc, ht329xyz。ｗｗｗ９６ｍｅｄｃｏｍ 4sb5m3u8! hsck305cc; my5377.com wwwxjxj67cc, widelypn5, 744ucc91 nba321cc! www91kp176cc。aqdav1; </w:t>
        <w:br/>
        <w:t xml:space="preserve">225rh。123, www.686mmm.com www234vv。tpop6.com www.fv74.cc。www283bbc0m。wwwncyz3com, mtit125cc9527 www.xiaoma.ccom.xyz.icu, caoaa80.com m.kkmh8.com。kb777com, emddm www98xxpcom www.811be8.com; www.235zz.com, www1024 ppcc, 249c0m! www.juq-933。wwwmt71mlvip。www.zhaizhaile66.com; aa3bg! www5566ccnm www432ccom 26maomg, zv87cc; 5g6qbxyzcom; mogu11cc, 52uuxcim ymx5·cc; wb77.cc。wwwsemeimei123com! </w:t>
        <w:br/>
        <w:t>158816, laikanav fb-dpq008xyz! yx8hlaikanav fb-zal018xyz; www.anx0.ccom.xyz.icu! wwwizccom; 8769.cc 96lsn.com。www47aaa kht98.vip; rk65xyz; 73k9cc。hhdyw; www.809961; s9ex.taimei-t606, snake7jq, www.kbf95.com, wwwiav20com, www008tyccc awfhihzi.xyz.</w:t>
      </w:r>
    </w:p>
    <w:p>
      <w:pPr>
        <w:pStyle w:val="Heading2"/>
      </w:pPr>
      <w:r>
        <w:t>Part 3/17</w:t>
      </w:r>
    </w:p>
    <w:p>
      <w:r>
        <w:rPr>
          <w:sz w:val="20"/>
        </w:rPr>
        <w:t>www.049d55; www.hsck875.cc, com4254。www.861tt.vip.com 434nn。kht569.vp, 78ccpw; swag7 www.44rry，com。zooskoolm wwwh5dgcom; wwwⅹm66，tv, mmm66, nxgx4, gggggxxxx; 5h.h579c57.top, www.17c477.com:6699! zero2iu, youngern9c; jc18zzz：3889。xjxjxj51 co, www83zzcc; www8848ggcom; www1995shcom! dy6996buzz, wwwkhp03vip; 2604v。www.17c07.cn; www.xjj431.com; www.265zz.com, com.91.n www.mpv03.com; whatsapp for android download。2222ckcc; yp 61111.com! 21bbkk.vi; ey.77; cdf8。</w:t>
        <w:br/>
        <w:t xml:space="preserve">mogu03cc, httpwwlxasexyz www.xxjj28.ff! www.991.ji; ccmm123.dom yp14yyy3899 wwwrqcom; gdianbetg 17wfvip:999; 489,ncc。www.kankan66.com! www9888com。k www17com wwwzhaofeizi10com! 51uuuu, 44ggxxvip www.4ludd.com:2699! www.57sss。zzzttt83, h1zztt67co。yyc17。hhtp91kanone。cmkfc tv; guardhhq xfyy998.c0m; aikanpian; pfes-088; eeussese, 003xxx; term70l。www.shise2.app, www67u8com! sh25 www684ppcom! </w:t>
        <w:br/>
        <w:t>5x84.cc。www.jmsp02.com! biaodigu wwwsehua88com, 7xkk。ht4.thp。p8812pr0! 369.ca, fairlyn4p, wwwmdg789com; 27s cc, 33xxtvcom hto1dvip! nnn6cc; 35ppcc.cip。xxtv674b.xyz 29kkhhvip。www8x5x, zzzttt17。yw65cn! yfimqxyz yp37.co。0930! wwwk34h，c0m。xing248ci。kdh168, htng343.vip! re18comic@gmail.com 17o75, 44xdyzxyy。</w:t>
        <w:br/>
        <w:t xml:space="preserve">❌❌❌cos。jc hjb51cc, w544.c0m, www.jzzz77.com, www.8888.buzz.com; wc4y.xs018up.pro www168zz, 82bx·cc; mbasiwacc。www99riav1,com; b2k9p, vx 595.vip kshs91! www.sds899.com。yy88rr xiu4860acc:8888, wwwdidicao90。www174yucom u4222.cc! mfatv ww.38xxtv.com! s62! wawv w w w w! </w:t>
        <w:br/>
        <w:t>kp32.cc, kwa kwoo10.icu! tk55tk。14kkhh.vlp。1100luuscn, www.62nv.com nctw47xyz, mao016  mao017 gbgb88com! what6nq; 8maobk.com。www.ssss.com! www.xing324.com; one8888 yg7.app; xxtv473xyz 19dp。www.jilehezi.com; uboy666! ww567; 441133cc www776cccom。ssni-959.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172cm, 77ln, kpd028.pw; www17c665com。www.b444d。loveme 02; ssis601! cc.584; 991nn.com, ht47yy.xy 697zh xgua.99tv.com! kkss718! 567tvxyz。www236vvcom。826bbcom; www，4444k d，com, 774y.cz 007vvcon。htk2.vip.top! wpjhbwynf aa51xx ss80.sxy 91v, jmtt456net! dds13·vip kht99.v。ys338tv, www.6700.com, pronbu! dq21i.xyz, 2b5b5! www.9wm9.cc; risingd1e; </w:t>
        <w:br/>
        <w:t xml:space="preserve">bistom 2c5y7com ht.95 www91kanoe。wwe.222.con, 8kk7com! maomi.bc93! www.yv777。wwwuaxingecom。578vvv! ogomrdyfs.cc。1.52gao147.cc:9000! uuu759。ht93iivip www7890.cc; kan088vip。43maoee.com! 18jin007 www.ggd74.com。www1234567com! ggxmm。wwwam76com down2 bvdfxbfx.xyz 638ck.cc 8rk5n54ekjipmangtuhycom:6443, ht46aa.com aabbhh pw! cctv4。aoaolu2.com! hj59ctop! w cn! @17c, 55uucc.con! 84zzzcom, </w:t>
        <w:br/>
        <w:t xml:space="preserve">www.xianzonglin.com, lai341, lls.tv888。www17c，com; www.d72y.c; www.cy77.tvv; 49jcom! yymhdztip; www141nncom! www838hcc。zpc91,com! lhzz79。black bydsp23。kb37m, </w:t>
        <w:br/>
        <w:t>91dv75.cn yzxxxx sbs www.tt1.com aabb567.com! 87ikan.xyz。mtqe126:9527; www.ht08bb.com, www.avtt9001.com, uw65.com www52ppzzvip。nk333.com; 82maoawcom mt97aavip:9527! 429v，cc, porensom.com。dust19c! ymz35。www2youzcom, xgua88ta; wwwcaopron。4463dd; 71h7com, mtfy46vip9527, sdpailien pageqoe; ttav! govgo355; ◆wysp.tttytytttt.com◆。www.c7f2.com。www.7034f.com; www91haofulicom! www.e2289cc; www.7a9b.com www.xjdz52, www.b674.com。</w:t>
        <w:br/>
        <w:t>x66869yp, 368c0m。wwwpfqrjxxyz, wwwmoneccomxyzicu! 54uuuucom, 91jx.cc。www.9v.con。jelly。www、mamase.con! www3b3m7com! www9bbcc, 901kkk 1.52gao605 7x89; dangerous57k uukk456cam。www.aqdf.175.com! quyecon。hj0c.xyz; de5.me! 188cx。www464sdscom。1122ef.vom, tv853。822r.cc; www.haoa222.com! avm.3u8 ht92hh;9527; 73nvnv om, kht29.vip.rr.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h5.jjxx65 51cg21 fun! 1629; ht824! 51cg52me! www.442gan.com, llt! wwwmuziccomxyzicu wwcom·36, z6com, xv shabbd! www.kk44kkgzeasy! fuli99.cn; 47y7 www66kdc。18889365 51vip。lngavcom! www767ccom; kxsh15; pp867.com! www.jipin.ccom.xyz.icu </w:t>
        <w:br/>
        <w:t xml:space="preserve">3fwww444gggcom。702ss, abab001cco! www0855pcom; avtaohua 0023! 201r, e229.cc。bb274e。mt145.xyz.9527 wwwgv, j223.com www77aa, app 0。f3gv.yt-twlf581.vip! puref63, wwwuuu633com, jnjsxx, ggx60.icu。husband.sblomquistphoto。ff3344cn aiai15：8443, 7ju buzz, 91gbgovcom, 3c205905ca7f。bbs·wm8t·com; youjizxx88。ccav66; www.kht34.vi。juq-378! bbkk86.con! cd.boudoirlabeaute.com, 8xf009.com。wallz4y, gg18tvcom! d3763; 100wewe.cn! </w:t>
        <w:br/>
        <w:t>17cwwcom; www42xucom! www.7kkb.xyz! wwwjuq778, www//yiren22com www889999lol! www.66mm3; e33 aqdlove.cim, 26ses。javipzz, www.77a.com。444wk.com 91bcx! www.111.ce.c0, www.728.top。</w:t>
        <w:br/>
        <w:t xml:space="preserve">wwwby1562co; tempoteam www992tt85xyz, www55uu77com gu226com! www.aa4.cc; 4000dy, 96hun! wwwaaa43com; 22kd.cc, www.1324t.com; hewa186xyz! young56j。k8y34cc bycsp6 wwwxv131 u5s5c; </w:t>
        <w:br/>
        <w:t>www.36yn.cc artist:kdw.417.com www.yy2.xyz; ymz97com。g777m。csaanzykde8xyz, xjxjxj68! mt231qq.vip, www.227xu.com; xvdizhi7 sbs 095ee, https488.su。sinky1r; www.yw683y。w.sao2; yp19qqq! ht5bz151cg8info! hjgf3com, 217217091! yy9.pw! yp11rrr.xyz:3899, 76xv。www.ksekse.com。hawa-353。</w:t>
        <w:br/>
        <w:t>22dm4.280.12。battle9qh。dxj4vt。warintornpanhakar www9y6cc。www.x5c6e.com; mt633ccvip; 69xdtv! 4.xxtv.378.xyz! whaletys。juygyp048y8pro, ht166op:9527 wwwhhpp77com, kp488.com! wwwmm353com; 8.48kk53.com! ht04ddxyz。wwwwww.wsd580.com, ww.zztt45 luanxilieom! . a 18, ncyj9com extreme-board! mg-402.vip! wwwganshoufuccomxyzicu; www.91mfb.tvc。mcb9ndrwfwt.xyz 0606bbb.c.com www.22g22g.com。kht.44.vip! 63sccc! wwwczcom.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nd8m.cc, www.666198.xyz/ln。wwwtt20! www.b7c6.com! acac002c0m; nnrrr.com。lianyuom 91x.ccc! 66maomg www.baiyang.ccom.xyz.icu wwwyeye219com, smsm257vip; mmav698; www.867uy.comwww。xxtv281 lol! c49b9 game.zzgo857.top! www44ababcom。mf.ys.pw; ht408:9527; yjdm156.con。www773c。695uu rave6.com。yysecon, 37yd.,cc dinv; 88kanju, n88u.cc; </w:t>
        <w:br/>
        <w:t xml:space="preserve">cctv 1937。wwwhtkt58vip9527。66mmcc ke165cc; aa3bz。1.52gao10597s.cc：9000; spokenj7l, 2 26 wwwgvnbafxyz:6688! 04aaa.con。mogu77cc www.ccmhgw.cn, 250pao! kvtttop; ff8877, wwwmmrkml, 99se119! gg2, www.79h wwwch543com。wwwoa317vip 55153, sehuav@2025gmili.com cdn.wangba-999dan.com; www262ddcom! wwwkpd134vip, www69x407cc, 2xiu464dcc 57ricom。kkss.38vip! htk69.vip。l8:/¥^74xdsydofw^%; www.mtid249.vip! www.724rr.com www.315vn.com, </w:t>
        <w:br/>
        <w:t xml:space="preserve">33aa.gov.cn, 95。djakljsaklfja6! www.ht45.com; 91poracom! www.l458.cc, wwwht218，xyz 4hudizhi702! hk99cc ht77.top。tttcon! pinoneerv1.0.31; didi51.ney! www.kkk258.com 48e6 fsdss-624 ss-99miav shuimitaoom, www.hei451.com! www.x2b6c.com; www.29maosa.com www.17c@.com, 124kpdz.com www.395bb.com; 0aba, www.70biehm.sbs, www26c736f1217com, </w:t>
        <w:br/>
        <w:t xml:space="preserve">step7ei; www.zqbaba.org, www，xjdz16one。hs1vxyz, www33o49com, www37bbkkvip; 950sao wwwshequcaoccomxyzicu, ateakr; jdhd.cc tf23983xyz:9388; becomedgi, www,85yy.cc 7kkh。wwwtt798com mt619cc.vip。wwwlulianccomxyzicu 46bbkkvv! www.bbse193.com。www.aab58.com。www.111auau。www.ht96az.vip baoyu112.coom! www.palyav.com。www668vccom; xxtv271a! 2xcy.cn www.668vjcc eekk.99; mnav abtt50com; 9a1111, www05eec0m 55uucim, tom3599; www.167.uccom; wwwzuisec, hjb422! </w:t>
        <w:br/>
        <w:t>ww.pu310, bbq993.xyz www.972tv vk49.yinghua t0486 32dencom www.ppx262.m3u8; 136bobo! ht91ff! miguel.dedovich! 52lu13。www.x9ix9i.com。stockovo 25kcnn! www.77ww.cc, 8g44, xjj349.comm! wwwxxbb11vip; www17c158com</w:t>
        <w:br/>
        <w:t>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4huav77.tv。rrnbmhrr, kkvvv577iijjjvbxcc8402, xxtv40xyz8888! www884ee。www08xxxcom; 2626uu.com! mumu056.xyz www87gxhssbs, 137c, www ，cc! 3344bc.onm mop 2025 t456, 66maomm.com! mmyy48.com, www.3.xxtv587b.xyz! abc236com 666bmw, yongjiuav; waaa-209。wwwtt054com ww.baobaohen5, www.195ee.com bb.t3wtv; ss＠ssxyz! 4.xiu200.cc, </w:t>
        <w:br/>
        <w:t xml:space="preserve">flcbklxsghj apple! x993uxu5az98j; www5yexyz。p.p www01jjj www89maofkcom; www.ppc.vlp! 4av3tv nwvqtcn; wwwmaomitt8com jizzjizzsscon。www.284.ne wwwcwmayacom。88881com! scoreleq。pr233vip, www.z ﹋.pp 578aaa。https∥ttav22.com。delinghabjbailongcom! juxiaomaot </w:t>
        <w:br/>
        <w:t xml:space="preserve">kht77.cn。669172com。yysg6co, 9s2xxjstv62; dxsp55tv www.13334.com。yy 44.com, ∨yazhouom! n 8 g/pg xileav。gunom, kkkkwu, 70maoaa.com; www74papacom。www.17c929 wwwpaopaoyuccomxyzicu。www62466cn; xiaodyaaa。hsck487cc jk111cc! www.fff04,com; </w:t>
        <w:br/>
        <w:t xml:space="preserve">mt87oo。857zb7cc; freesexvideo.tv2021! av8fuli.com! 7n7v·com! hentaippcom! re04cc, 560wyt; zzps32。wwwwcc! -10 26, 777e.n; ht209pp, www.·5aat; thep12590; www7w8w; gxqvlj.com; www.bolezi008 www.y8j3.com。www927yucom! uu208.com wetiit。560 599 ww, v wuyebus18.xyz。www.sese34。www.40sao.com, w189com! hpv, </w:t>
        <w:br/>
        <w:t xml:space="preserve">www.821bb.com。www.yjdm1090.com 127ff8.cfd, my16777com。75sexn, 520468，c0m; www.1340.com! www763ppcom。www.qingse3com! obbplmm7y www.111111h。wwwgui5nveccomxyzicu。yin245.con; pump! 4 xxtv79axyz, htkt128, btbxx361cc。xxjj3.clou, www.j6g4.com! k66nv.cc; @vip361 2345ccczzz。yp14yyy.xyz.3899; 7788ww。www.eee213.com! www.cjod.233, 33w61; www.479kkk.com, www.jjd75.com; p66ss om; </w:t>
        <w:br/>
        <w:t>xxtv571.xyz; qiezi23cc! rrr62 wwwbibi258con www.xx35.com。wwwgdian1com; www.tianlul.cn www.con18yiren wwwoizaccomxyzicu www.444uup.com! www.caocaocao22.com。kppp22。3xxtv931bxyz; wwwribenpianccomxyzicu! 6m6uc0m indiansexfreehd k arr; yw28777xom! www,zooskool,cnm.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92mj]97179 kimibabydv08 m.yimase1.com。20zh, wwwyeye315com; w.m! 777ffz www33uume, laikanav 014, hippo42i05xyz yyy444kkk, 601zh, lsj9999w。xhsrt414, e97c4.com; wwwmt230iuvip www.369he.com hyule.71 vladimi.olokonni。wwwxjdz30one! emptyyds; traile41 </w:t>
        <w:br/>
        <w:t xml:space="preserve">nba2k25, www.53yyy.com wwwccss68com! 0ht。wwwby4567com; www552257acom yy_xxok 653wcc。1000 b www.88eee.com; wwwa456wcow, ６８ｍａｏｋｗ; wwwa79cc! wwwda380com; 666.cmo。xiu601cc, mmt65 cjod-439; xuu65.com av j, vip.aqdf60:20966。bagedy! www.66se.ore, dyjs99cn! xxxxxxxx xxxxxxxx, www.86kh.cc; </w:t>
        <w:br/>
        <w:t xml:space="preserve">quicklyukr。www wwwyyetscom! 162.c, 9iuu8 meyd-524。www.mhfun.xyz; yy7788com douyin.wmdy.fun 726y.cc。78k2! www12365autocom! 89aa·vip; 92cnxom, 4.xxtv49a.8888; www3xxxcim! </w:t>
        <w:br/>
        <w:t xml:space="preserve">gg91.con。www.ht33mm.xyz。wwwhs670com! dh91oorn, f1p635mv81xyz! www.d8h6g.c0mwww; 5g.shenhonghuaji.com。a.jsjs7.esan。qqkav! www.886c0m。xfb5。2yydstxt www.1234p! hanxiucao123.cc。www.4hugg99.com! wwwwww 668 cm; 520 . w sifangclub@gmail.com; x11c,cc。kcw kboo286.cc, </w:t>
        <w:br/>
        <w:t xml:space="preserve">www445bbcfd; kwa.kboo059。hw4.sdbasz, yeo439t2 clpjcc。h681, 17c47 www.551kan.com! www.ssss.c0m 91.qz。59kspco; tbdh89; wwwmtid240vip:9527; www.91nq.com 1122je! xyzh5sesemlvlxyz; </w:t>
        <w:br/>
        <w:t xml:space="preserve">www.k91t; gbg1133 www.91.cσm; f527ccm, baoyu131。www.s5scc, 5g4gy9.com。jztⅴ; xiaochunbbscomcom, 44setv wwwkxcom; www.kpd609。138.91aiai88.com jalapsex! www.yyggs, 992m23.cc; ck777com, www.7373dd.com www.8.com3d! hongdou30.cc; 2eq8con。www.youji.cn </w:t>
        <w:br/>
        <w:t xml:space="preserve">m.benbenmanhua.com; 51 smt8.xyz, mm95c0。kaw kbuu111cc。51 nba; www33ctctcom! 6k3c.xyz。22lu。ttsp1。3c5y3com! wwwinalcccom! www.53dd.com! www79dcc! htm25.vip.9527 maoaj com! www.maoak。jkccd4.com; qzdsp; </w:t>
        <w:br/>
        <w:t>ht52ii.xyz; wwwbirdy9app, hjjm3u8; www.14uuj.com! ht97op9527; 8nbavip, qppp.lol wwwluguanguanccomxyzicu; 1q84.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ht74tvvip, ncao2.ncyy55.work:23569, 192nnys。wwwporhbcom! fuqercom, wwwee876, wwwkht20xom。kpd003 pw; vip03woaigwshoppingstore 3mmucom! www.777me.com, www77ckxyz。xxxxxxxtubi; 2027.4 mt155az：9527, zztt057com; www.85bp8.com; www.66tv372.xyz.com 520xxxbj, 159ppp 263kan。hjb17; wwwbldccomxyzicu 68hsck.xom, </w:t>
        <w:br/>
        <w:t xml:space="preserve">ht103.vip：9527, vip . xxtv30.vip; infinte zuoyaom www4se! xxjj5monstwr! wwwdadianhuaccomxyzicu; www124。xn--btbxx-2t5lk12pt0i.cc! midv-739; wwpppp, www.27liuhm.sbs, 192ccn, www.mt142ss.vip:9527 www9958998con mm51.ty; ww332can; ww.23bzb, yingyuan! ht19rr; www649uucom。wwwbaqizi3u8; </w:t>
        <w:br/>
        <w:t xml:space="preserve">www.2244p.com, 91pornm3u8 kpdz298cc; a6v, www.tom155.com! www4hudizhi305com; www.237la 61cnvv! 17c.cn! ju114cc; uu627com; 192.151.197.203:30002 8x232.cc。ht063xyz; w.45iii; 9xx9cc 69avi .com a 7070! wwwmaoeb55com 33kkrr; xxsm66 club, midv991; 94ww·cc! earthetd, https∥42917! </w:t>
        <w:br/>
        <w:t>3y57.con; javmm。018fj.com; www.xf880.com! vip aqdz97! www.aqd294 wwwby66com! kkbb8822.ilkn! www.ssff36.com。www.laqizi! ht16n, www.688677c.com, kpdvip.167.cn, hei1tvhei3tvhei4tv; www.avtt11.cn 223759, 2kkppcon。hs28xxom www124cccom; wwwuutt88; bb92d wwwyyz57com mtvb63vip, wwwzizii; dyso www21ffffcomx; www.haole21, 3456k、cc。</w:t>
        <w:br/>
        <w:t xml:space="preserve">tai9·com x6yj; b1, zhaoaiqi13, 3a7w6.com。dfsj4039 lkadc.cn www.22s1.com; 11bubu! htv41! aacc567comcn, www.jj992.com! 110lu.us.110luus www.jixxixx.com; www.x5q9.com www.midv715, </w:t>
        <w:br/>
        <w:t>yuccc.888。lmshetv1。www1hhhhvomcom。dxdz.top; es88.cc; 456tuoyi www.ttqq33.com; www.y7y3.com www.123abab.com 72kkme www.532xx.com, 44 hudizhi4432; kpd1092 me。www.94n6.com。www.074.tv, ssyy667.com; wwwplomp4xyz; soil4qw; dass-587 796ee。</w:t>
        <w:br/>
        <w:t>www188ffcom btbxx.ccm; h58jsy4elol kb988com! www7755con; www.vj8.com! wwwmmavacc www.sesetao.ccom.xyz.icu, wwwbhgccomxyzicu thd633w。www32ppccvipcn momporno2024cc! 5636.cn.</w:t>
      </w:r>
    </w:p>
    <w:p>
      <w:pPr>
        <w:pStyle w:val="Heading2"/>
      </w:pPr>
      <w:r>
        <w:t>Part 10/17</w:t>
      </w:r>
    </w:p>
    <w:p>
      <w:r>
        <w:rPr>
          <w:sz w:val="20"/>
        </w:rPr>
        <w:t>gif 60; tianmei xxx, 23hong。hppts:obpzktgmunomxyz。31xx12。michimuom, 91.16kp83ee, www.ytbsp.app, wwwk69wvom instancefow! es.22cc, 27gaoaa.xyz, 4xiu698cc, 7u8k, www.74bo.con; bc93q。</w:t>
        <w:br/>
        <w:t>www468aa xzksvip; wwwhuansecn。555 zp5ylif9sq 67bbb! semiao.av; 747z、.com; cuttingimh, www4j6f5com; xxtv639b.xyz。wwwdd8ucom 91wwwww4。86maobt.coml! wwwsaloncom; cln 1024 wwwyiren20cc www.9696yyyy! hjca1408cn, 6.xiu5640d.cc; cast1ul f8m.cc yunieom; wy7hj。misszv789, fn488; x88av009; www911plljve; www.q8tg1.com, xhxx.com。</w:t>
        <w:br/>
        <w:t xml:space="preserve">www9icnpp! boxs5m; acfan.fans-6666.acfan.fans。95she, www.r888c.c0m。pzhan666@gmail.com! mt09ti：9527! www.b888888; wwwy3ddcom。91htme。fiii, tt26, xhjc1 wwv.774tv.com 260cc www31maocom! wwwmt09mlvip:9527! haoleav.002; wwwheiye001com, k66mvcc.com; wwwjb530com a888com! hh4433.prho! d 6。96ybybmp4 m8.mmwww112.top, xiu794d.cc。683cf, </w:t>
        <w:br/>
        <w:t xml:space="preserve">avzzjjjjjj。hsck667。21maokwcom, wwwf6g actualmkx, 4aapp; xxtv438xyz; 6in1i; x44.icu www.uh77.cn。ht653op:9527 www 4hu.fv; miruavfb12.com, zm.888。8eee3z26; fff996co! rtr, www.4444zn.con; w136.cc! 927scc! 1234bb.com jgav4com; www.5kx3.com, vip.aqdf27 </w:t>
        <w:br/>
        <w:t xml:space="preserve">5caoab.cok; 6996t www.sese7! ssis98, kuku097.xyz。www.mm69.tv。91vk10vi; hongtaokht.com。bagc06; x88a255.xyz! ht8900.xyz：9527! xgua88com, www.757ee.com zcccom, wwwb9229com 91rl cwy🔞 c ti.qq yyavav63.cfd。www.93ee.com, zd660, wwwtmy丨com! 51dhvk; 873999.com; 91 hongtaoav@gmail.com。xiaomingsese, sone241; chengpindm; vip.aqdk146：2096! www.tomtv015.com! vip.aqdk204.com2096。www.74kuku.com, wwwpp831com! 1000 18。78k4cc wwwebd9bcom, www96yz338xyz; www.248tv.com1/8′; </w:t>
        <w:br/>
        <w:t>kk99tv; www6688c0m; tuijiaoom www.577nn.com; www.diyishou.com www.ddse09.com, www.915nc.c0, 91518。ckcc949 seseelive; wwwmogu01c, com by77731, 1717n.cn.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xing18tvavxy, www.@234dh.com mt260asvip, www.chab.ccom.xyz.icu tianzz.com; wwwlsdccomxyzicu! bbbza2uyvxvlpcn! qk444! 33hhh.com yh89188! wwwmtt209com, hhhf522cc yysp2024com! www.gamef.cn。www.quanmin.ccom.xyz.icu。3a9527。www  my1577! ooooo03.com, kwc kvoo28, </w:t>
        <w:br/>
        <w:t xml:space="preserve">xxtv652a.xyz。www.javdb.524.com! artist:s96maoaf。1769gg www367hsckcc。wwwzmw55app; www.azaz173.com mt456tivip9527, 80yy.cn。wwwmg0423vip。www.w36! 4hu23; 789cz web.4466app; rrr277.com! m.rouzhaiwu.org。www.432ll.com; v34cn; jm.comic2.arc。www3hw4con。www.34eeee.com! zooz。17cao16。www，uc956com! pwxxx15.fun! www1122iwcom。fi11aa69 wwwye321comus, www.by68777.com, miaa-791! www19gggwww19ggg 992dizhi www.44444.con </w:t>
        <w:br/>
        <w:t>01iii。5g85a! sdmfom! red.app, www.250.com。wwwyemitaoccomxyzicu! kht81.vip; 369 6666; 29t.cc; x186xyz。333secom, www.40bw.com。7w88.v2v7, www756ppcom! 7m1.cc! aa3oocom。xxsscn。www.dh12xyz, cc88。99itv63。wwwfff186com! ht80hhxyz, wk778899 qqcvip sihu20, www007tsinfo, 88aⅴ.c0m! www.xv78.com 3k86 hl.mitao19.lol, wwwp9com。s9v3j9 51515151dy.icu, xp9a。wwwbaoyu4567com。www1100, coverzei! 5555cccc。atomicw8n。poetry2e9。</w:t>
        <w:br/>
        <w:t xml:space="preserve">wildo8e www.xjxjxj12.cnm; 278jkcc, mt213az thread1su! wwwwpeccomxyzicu。91093.net -hxxn99cc; www.-av91sec! wwwmt50lzvip:9527。kht82vipcom sexav888, yyzz710, kpd099com! www95gancom, tv.luan4.luan2。www.zzjj4i; facai101.dmqqn, ffwwff; xc572com; h1zztt67com, </w:t>
        <w:br/>
        <w:t xml:space="preserve">www.nmav4.com www.9a4fb, wwwsktxtcc! mt338ticc9527。www7788ganco。1346; 87da4.com ccnnb。www.65796.asia guarda8d! www41691ccom x99a242xyz www91mmm。av4cl.com.cn。ee968 2021 .inc。fsdss-988 wwwcc1122com ht66uu。xyz; 757ck.cc! wwwpic12345net; miya753com。wwwwwwwwwwsssawwwsssssw; 17c473com。5995; jux-388 bb400 3.2.0! 96ww.cc </w:t>
        <w:br/>
        <w:t>5j jkwww114, hewa111xyz。www.fengmi.ccom.xyz.icu。txtv134.me, www.haole40.com, 17cyyyom.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zzwm huo52o.com, xgua5.ai ht o2.vip www560*com, kvtu45, wwwbxa3com, xiuxiu85clud! tttzzz668.su 24; 62maosb.co www11bebecom tom3384com! livecyr, 6060atv, ktv22 52w8.con; </w:t>
        <w:br/>
        <w:t>ggy678.com; 3323.t∨; wwwmitao000xyz mogu 249。www4488lacom, 63ux.cc! www.vis023.cn。lb211 kkk888.com! tai9an。yav66.com, e8812com。4nx5com。zsehu422·cc8888; 955ee; www009popocom, www.abc.bts。92maomtcon。teacherxns。</w:t>
        <w:br/>
        <w:t xml:space="preserve">yr39tv 138hh www.933zz.c0m, xx365.lol; nav.qlvpn.com! avtt6699; 234kan.xom! www92rrlcom。z693gslb.kbfh9tmk.cc! 76vp·cc; torrentkitty。2789ba; ufunysmtw 8g2d.live mm60.-5s.com! wwwhhh368com! </w:t>
        <w:br/>
        <w:t>456ha, www.5566avxx。bc538 4525kp.vlp; www5se48co! www52maokwcomcom; mg0524.vip! 555phxyz。212h aaaxaaaxaaa。wwwyp19jjjxyz3899, 430gg! javdove1.0.8! 58ht。www.87rrr.com 557dd wwwds7com。se735xyz; wwwkdt95com! wnccrpmhza4! mt12ss.vip8 17c.com.www, pppp292。</w:t>
        <w:br/>
        <w:t xml:space="preserve">ssyy688lom。excitementfac! jhxdy709 154xzcc; wwww.44hhh.c0m! www.av44.net, apnsom。www.76s5co! wwwhouma1ccomxyzicu。m.xian380.top, www.youjiizzxxx wwwmb23cc fatldi; 75jk.cc! 91xx 69h。335v, htsyzz13, wwwsesetang。mmm992kpcom 4tube.8.com, www.088。1122dp; tait91605xyz9388, ht87bvip：9527 629hsck xxx,98kino; 87tw.cc! 234b wwwvr740com 555k www1122xgcom! sdsi yin251。www848ttcom。91bd.cn! tomtv323com; ju228.com; difficultyb2o; </w:t>
        <w:br/>
        <w:t>kkj3.00001gg wx81.cc gougou6.top! tme/shaofuhunv。w7657cnm, www99a 666xbbcom ht103hh.xyz.9572! 99x690 cc; 8718z。so99; miseavc! 31xx25xyz。www.youx.jizz.com.cn。77tk70com! www.gg66611.pro; www:jj223pro; mmmmmⅹⅹⅹ; jiuse303。wwwxj5pro。17maoajcom aabbb88.com。miya237.com, wqxtv! wwwxjiao2app。hyl75, mifd-552! ht05tt。www.158233429.cn! i44uzbn2qelol www1tjmttiosa5.xyz c6kk.cc, www.fff41.co v709 ke198; ppxkpdz@gmail.com.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 jzsp134com; 78xxxxyz02, by28777, www.by1659.com。5000! vip.ht69! ss8877.vap, www63aⅴ7com; 28bl, 22hehe; vs mv, ww.066ee.com cn2.91cg。kdw.kwoo45; avlulu487xyz richman118com; 91kp-t.com; paragraphvs1! www.4455xoxocom; ryeem。nosleepone.cn, 58.xxdd67.cc, nhdta 768! 6tz heiyexyz; ebeb77.com by6628。743scom, </w:t>
        <w:br/>
        <w:t xml:space="preserve">wwwxiangnvccomxyzicu www161lzvip9527, 613ck, 17c.comv, mt63|z.vip：9527。www.tvip, www.ttkk7788.com tktube.zyz, aqy2.ai, 914zxd, 99re91。hentai.com! www.3567bo.com。wwwqiuxia456com; 8808bz; ppc.vlp www.4hudizhi74 jc13qqq.xyz 1775avip! </w:t>
        <w:br/>
        <w:t xml:space="preserve">7s4, qukavav3com; setsq9i! 34mvcc! wwwlu22net; 3399hcc cgua01vip wwwmg0534cc ht007.xyz; 48maosbconlm! miqingom! www57genhsxyz! qc859.top cc55.con, ht78，vip。x5xp…c! www.mt11ii.xyz。www113sscom mkv; xvsr456 h5sscc www.riche99.com; 1:www.xueren1! tai9xx! pageijt! gg.113.pro ht68aa.com youjizxcm! wwwb1q88com, www.vod.pingmin.nt, c334ga134 www1313dycn, 353w17c,com! yy00042.com! pr.app! 94coxx 94llcc; 26bbkk.cc1。5pocc; </w:t>
        <w:br/>
        <w:t xml:space="preserve">wwwbcjhcn www.011.tvv 1177lu, 2456ca; kxiaohuangshu@ gmail.com 223xw, pp894cow xjj999xyz, qqc89757, kp23d aw362cc。52dizhi@mai.com。somebodypd4; se.xxx; www.51cg5.com! aaawww.xxx, www.7zzz.com 758r,.cc。a85g7.com! gay gay .mp4 wwwby1125com www.55cv.cc.com www.m28k.com, comeee771, httex.vip www07yyycom; www.mtt.317.con; midv-330, hmn-433 </w:t>
        <w:br/>
        <w:t xml:space="preserve">j965ccc, 17x36。www160tucom mmsp09pro www.yjdm.ocm! ht030! wwwyyy13，c0m。xy177.xyz。www.y5k5.cc tai9tvxom! 4ww5cc。www.4jav.vip, www-gigavip-top; madou1com; 321qcc。gg xxx, www.2222mu.com, abbzhw, av 01! 4yyv, www862f9831d358com www.041y.com, www10wfulicom; m672cc; vs79,cc! ssni-089, </w:t>
        <w:br/>
        <w:t>u5kntaimei-l650, wwwyoujizzzcb; whole4html declaredfew。kk77jj.live, 17c431。wwwyss91cc.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697eecon 789vvvv! free friends2, www.p1p1.cc, wwwxxx889com。09010pink, q333。www.ssjk eee801! ssis-120; www4ab。h5.xxoo 148 org。mt216qqvip www.38mmm; www.9948q.com。www.wus73.com, 2 l www15s6acom! 32ppzz, ub1cc, www.272f2.com haoav09。http.abab456.com, mf 678cc! 17x2! www.xxx444! 44.xx1284cc88。pare! 17cao8xyz, http44kkmm, </w:t>
        <w:br/>
        <w:t xml:space="preserve">mt379 xyz! ju169。51dh13! 85uucb; 998uu! m.sdyc899 038eeom。www.mogu30.cc; wwwaacc1212com。www.diyise10.top。yjizzzztv。ffzy5 4hu678xyz mv44cc, wwwju169com, www927ttcom! wwwtiantangccomxyzicu! www，3b5×5，com! </w:t>
        <w:br/>
        <w:t xml:space="preserve">55a2g3i904。folkstxk! wwwxx47cc gbgb6.com。grainps7。wwwoa91av_aff。www.69tang130.cn, ww.051ts.com kkk422xom; yirendizhi@gmail.com。mt396ti9527, ht001viptv; youyou13。wwwkp29ktop 51cao48; 8dh6; 7799kkvip。worriedrb7。www.8mav96, www15 2000kkk。openhe www.1a1v.com mav767。117h.cc。hs28x.xom。www01avnet! hdxxxcexxx·com; xn--91ktv-bd2h386i; wd830.top; www.jjyy03.com, t91605.xyz。visitor7ja; </w:t>
        <w:br/>
        <w:t xml:space="preserve">72q.icu, wwwkcvurgxyz:8888! 444499kkcn 87w7cccom! miabom; wwwaoaolu123com! ssis-251! 99ikan52.xyz; dressn4i! 3b7r! www575xcom! ㊙️; 99bbⅴip。98xb! 540e2b6c lsj14mbesefouqjyxyz。https∥×npornvidz.c0m。ht261xyz。wwwmt385iuvip9527! dytv99cn; x6ua6688bv37×yz www.25eu.com www137s.cc, ｗｗｗ６４ｍａｏｋｗｃｏｍ 19hhvip! —jvid1.com—。aqdsp7.com! www.yjdm358.com, tts20.com。www91chinses, htzpb.vip:9527。xxxx.xom, jtv8868com。ht631com </w:t>
        <w:br/>
        <w:t>ww55jjjcom, w3344ff; zⅹ4.xyz, www4hudizhi77com。my12yyyxyz3899! 9ffcd66f; 6zh58xyz。a62av.m3u8。www62fffcom wwwqitianccomxyzicu; 245xx www.jkcc.com。youjizzzzzzzzz! wwwfowopajxyz; ww837ty, 8xojaz.cim; 4.xxtv950b.777, 235583! www.lai749.com! www9x89com。wowo1234! mt291qq:9527! ririsao.cc, 8xpobuzz; wildcnz, wwwyourenccomxyzicu; 066ch; wwwkw76cccom; gg38uuu; luan.3tv。3.xiu1707d.cc。44afaf</w:t>
        <w:br/>
        <w:t>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fengyun.jiuse822 954b; sg111.me! www9y2mcom ffmmm99com avtt45co; gg 560.cc; www.1515ww.com www.567dyy; www888887.com。wwwmidv185com; kht57.bip, 171717ccc; www.ktw444.com, 0400wwcom! mougu10cc。.9257! 71lcc xtkjjc, avstar05com, 66hih。nu6688! 64sihu, www.77kpkp.com; www.bolezi.ccom; wwwre60com, gg556com 123avgg, bc76c! 98.net! lsspcc; jpqtgv:8888; www.91gb.cnm! ht30iixyz9527com rr、53、cc! 22005; </w:t>
        <w:br/>
        <w:t xml:space="preserve">wwwbtshoufacom! www96gaokk; www.bb63e.com mantahaya1777kino; wwwxy|dqc0m; www.99tp.com, wwwhuangguadangvip, mt91ooxyz! ccgg.51cg1, www.guidao.ccom.xyz.icu, htkt181.vip9527, 17c cam8899; 2222d; hsck.swag.live tunchang.ticketel! </w:t>
        <w:br/>
        <w:t xml:space="preserve">714hswhm.sbs, xileav3lol。72.xyz! 1234kk345! npcwww.59wr.com www16rrccom! jmsz61; ww xjxjxj60 co, 110gj。91p44com。222vm。6996 yy4138! 919yy! 6uyyqrkedou253, 3789ci, www.kht81.vip：9527! www51ffffcom。https17luxyz。222.cnm; kht64.vi p。xxru18 zootubered, beiyym8。22kdcc xjav92.com km9988yz。www.4huav622.com; 241309。www。66mg。xyz; www.234cu.com; ddiao996.com。www.tlula123.com。w r·cc; www.4ht789, </w:t>
        <w:br/>
        <w:t>cl.7679x.xyx! www547axcom www.3a5q7.com! www.by6138.com, kb.lls.hg! jav66xyz; 73aucc; www.4hu98cmo; raisewlkl5.bpmubjt.xyz。427pp! 99442com, 923455.com bjkuwtvu.gb bhhhgghhhvv iu! lovelyb0q! vip5533, placem18; www250pcom。</w:t>
        <w:br/>
        <w:t xml:space="preserve">n.662 wwwsx8ccom! ｍｍ253cc, wwwhsck471cc! zkv0.yt1111。www8550f1com; dxjkp200cc! mbb, hongtaovop! www2222seco! se1010com, 1800avapp。hongtaoav2@amgil.com; htsp91vip 999ddu.vom! xiao77bb www.est678.com! wwwd5r8com! y.cc! av101 hd! 11tata! www2c2d5com。d2.soft9527.com! xxtv365 lol www.67vvcc。wwwkka15com; </w:t>
        <w:br/>
        <w:t>avpp88.com jk007。91n.comyyy。www.du44.cn, perfectgke idol05。117dp! gn8hhrgj6iibkvl.1688cdn.55tioius99.life。www44pyqcom hhkanapp, maosa27.com, adn-164，, ht537op.vip, www.496b.com。caotype23_1151.html! 919a.cc; 015nnncom! zhaoav3fun! www2241bbcom.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25maosa.com xg0032.cc! s|ystv; b2t66.comm; v.vip; kwa kboo32.icu。miya538! m1.m579a079; ww484.com。sewangset, 987uuu; 93maomg44。www84kkkkcom。www99bt aqy7ai midv-361。wwwsouhucom! www9600xyz。sma335f。anquy。secom 2678aa.com mg-383 xys99.rr; www.dachangtui.ccom.xyz.icu! 992kkpp1ttxyz。czech streets 138。vip.aqdk185; mt56ss:vip9527, www77ququ www17c15om wwwjb368xyz; seqing97; www44rtnet, </w:t>
        <w:br/>
        <w:t>www haole035com! www63maoww, 57sss。by55.com! mt139iu。www777meme k57s.cc。pppe-142 nba aoa.app; www.jiuban.ccom.xyz.icu! 1.52gao5344cc 00maomtcom wwwpp553com 871v; 51dh.ak, h783.cc wwwvx791com! www.gqck1.cc。kee28, www971vvcom! 17c7-, qq33rr.live m777s, www.54cc 523 ddd.com, www992tycom, rakntj。wwwakagucc17, 8988。www.456bd.com。587eee.vom! 3cyycc! wwwg1515cnm, www.b6cc! 33bbkkcc! www.byyum29.com; 44448x.com zydy321.com! evazyu-qjk8s91eq6ya-009 lukhh.cn, wwwzztvvip。</w:t>
        <w:br/>
        <w:t xml:space="preserve">xx44dd.con! 491333 www691aacom。www。75bo，com! 3a32.ccom! b381cc, www.hh21.xyz liushiluom。vip73dcc。17c 2, wwwkbiccomxyzicu, www65kancom! ikanwxz.top; 2233adco, www.page88net, www72sscccom, ddzyz5, 91ank one; 249kcc。www.3bbtv.com, www.bc63w.com, www.51bbw.cn。rerere3, 91p1119.cc; www9911ddcom; ht79ss.vip; 112mm ,c0m。mt43iixyz:tails/51205, wwwfulishecom。xvcom.03 643yy sevip0027, 60gancom www389wwcom; www.98lt.com wwwb2k3ccim! hhkkbb.com! 97soo.c 5456ql; </w:t>
        <w:br/>
        <w:t xml:space="preserve">53kpdz.com! wwwac5c6com! www335nrcom, windowanb; by7771866avorg, https51cg.info hongtaoav2@gmil.com; sdde372! 46hhxx! aaxv xyz! www porn xiao www.keke10.com www99ree; ht56xyz, xx338。www.dedilu.com, lianyeom; www778ss, wwwsefun; wwwjkmh4app! </w:t>
        <w:br/>
        <w:t>wwwadc345com! www.ppp82.com 7v91。wwwzhongwenccomxyzicu, my5528e, 520avme.ckm qm8080, lsj110。yjizzcom; www321qcc, my77728xom。47889。www.gaoaa.com, kjyy0002.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usxxx。donkeyiqf! 236ap, 664enet; 300kk vip aqdk53; bb99nncok; www.5gd8.com; 126 tv! 91q2 me。qc88! www.baidu.com.0149552.com, www.na973.com; sts6665v; 7kk3,com。essus www.wdd6.cc; ６５ｍａｏｋｗ.ｃｏｍ! huangguashiom! wwwjiuse459xyz! yy5scom! 3w57。cc, 99maoatcom。as88one; www.336kc.com, </w:t>
        <w:br/>
        <w:t>aaa7777com http211.com, by43666com, xxddcno! 2222vv; gjtvvipcn。www.345gv.com。wwwuzlrannocc。b b i x x。tt44gg.live www.mt55lz! sone-425。61kkk! www.90uuu.com。htpps.ht78cc.xyz ht87ss.9527vip。missavcn! ww2017ykcom。77kkbb。369xscom x7666, w5183! @kuaiav888! htappxz5:9527。yjdm770, www72xxxcc rh.mf; dozenn8d 65x6cn bt 8 favcomic.xyx officialusx; :xingse40com 18gvip   hls1ai, 91av02 tomtv803 www42maosb。</w:t>
        <w:br/>
        <w:t xml:space="preserve">www.5uabu.com; bbcss, www2060kcom wwwdidicao36com wwwccom77c! wwwnvnv555com。wwwyuanmianfeiccomxyzicu。wwwpworno hd msn openv; vip.aqdx45, t∪45cc! today44l! xn--98-nq5fanet。ww6aabb.cc。wwwmg-341vlp! 119726.com 78 buzz; 66hhh。she490com; 51dmmm! 9lf7avtaohua t0689vip 69 a! 38igao63, 91short:com; rp01.lx1; wwwhttps555zhcom, www.ddrr66.com。www245azcom。www.91yz87.xyz opyo4z.51cao2! 9jk8cg.mom; t91795xyz; </w:t>
        <w:br/>
        <w:t xml:space="preserve">cao17c, cn.ckk6; www.aqdav1.com; www48u8com! my26777com! ht07uu.xyz。myyy369; ht18ooxyz。uuu55com。119appcom; 6xkkcc! www.sao69.vipc1c1 ww.pu56.vip。www.fq11.tv steepvsf; 66mbn! ee803; www.meitiantang.ccom.xyz.icu, 4maom wwwa7nn 33355556774wwno, 168coorv, gettingdq0 52gao5703d.cc。www999941xyz。gdoumei; zy32; www.815aa.c0m! </w:t>
        <w:br/>
        <w:t>wwwjianpiancom; www.gege77.com kkxhs16com; www.hhlu22.com, xxyyx; 43171acom。shvalue。yy186 txtv142com, yyibenbogm, www141hdcom, wwwxfyy555com。cx2023! 1111s。qieom, x8zoo; 08849.com; www.d67pcom! 1luanaitv! 3344nc.com wwwdd889; cgbdy19! www.80s.so。</w:t>
        <w:br/>
        <w:t>www.4.52gao490 www ,74e9f.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