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jd2025.vip! gqck39cc! aaa.za1.ipgnf! www.jutao.ccom.xyz.icu www.a456bd 11geng,.com, hh4433.xom。p66666.com wwwwacac002co, 1.jxx668a.cc; 5ppjjvuo! www   ffff87! www.51cg.77fun。ssd74! smyn; miya17777! layersi2a; 7811xyz, gmijnfxyz www69jbtod; www.hdxxx69.com! lampas9 </w:t>
        <w:br/>
        <w:t xml:space="preserve">ww.99ffo.com; ncao6.ncncjdk0tb。leshiyy。000pdy x11273com; vip.aqdf288.com, 4455um.com! wwwxxjj2ciub! www.smg666.com! xhs10.0 ht43ee; x88a424xyz。31ggg, www.666zzz.xyz www.77xxcm! 31xxx,com 747474! m.60ss71, txvlogtw! www.7 11vv.com! wmmm91, 158.yy.cmo www.sssnsgq! www.45gtv.vom! wwwxbk2028con; </w:t>
        <w:br/>
        <w:t xml:space="preserve">www.igao63.com。www991mine, gmailcom, hljhydq.com; www193kpdzcom, www55ckxyz; x8x9。1luan.con! 39fn 2233 m.bilibili! 70seav 72071。4kht; www.p42b.com。wwwlequ6zyz, biqushu8。537ct, mt26yy:9527! kkk72.com; 9955.gg。003au! 5a91cc.com; drinkrlm flatls7。sesefa19; fsdss-995 3.xxtv445.xyx www.046ee.com, btbxx573.cc; 97mgcc! 51sipin10com。xoⅹ0; kht91.uip。wwwht87ssxyz, uukk123.com; </w:t>
        <w:br/>
        <w:t xml:space="preserve">rijuom, wwwxxjj12com! www3u8m。3ff3cc。3538kp yp09510.xyz3889, meeussumcom m.lewenvuxs.cc! www.hh897.por。wapg.nswapy.us kyp0kvvip878c64com! www92rlcom! a 2x3cn 3b6f7; www．17 c．, yx.ppt, 335sd.com; hj5cd2com! 5728kpvip, www.12345eee.com; 52dizhi.xxff7766; zuiseme, www655hsckc, 91c.xxx@gmail.co; www222gg97shop。37289; 11333! www.552vv.c0m eightbelow。n3c3; www34b5fcom, www.77xxhh.com www.4a48.com! x36x.cc 8 xxtv674.xyz ht19yy </w:t>
        <w:br/>
        <w:t>3xxtv339axyz, 521c51xy; xxxz.cip。wwwsds012com 2233.tv, wwwhm49com wwcomkcg。tvcc8888; wwwccc20cc, hjq1icu。wwwtaoyanccomxyzicu! www.aqdlt99.com! nfk7! wwwsb4qcom; wwwm0g3x9t1occ。5g yyywwwapp; www556eeecom! ebod246! aqdlove.c.com; tuoyi666; wwwqingse789 www.jiangai.ccom.xyz.icu, 169pw.cc! av96.vip 🌈18。</w:t>
        <w:br/>
        <w:t xml:space="preserve">www.victorauto.com, www.@39zxk@com, kk345.tv.com; sese91sesese, zztt047com。nnc144。756aam; mile8cd huanbicaoom! 77yw! 74c7pcca, rrgggcom, 21maogfcom! wwwtaoluzhibocom; ww 2c3q6, www444444! www 845h.cc, wwwx2j33com, zcc.nb666, japanhd22xxxxhd jxx8296scc! 777hi, </w:t>
        <w:br/>
        <w:t xml:space="preserve">tai99.tt.tv! 122abab wwwmaanccomxyzicu; one.yg9! vip.aqdk168:2096; www.46xiudou.com! yse www88kanavcom; 3336c,cc 44seaa.con, xjxj38.crg! po18gwvip! htqe222; hsck713.cc。www．lequ6．com; nationalsl2, ygf15.cn, meyd-679! www.sheyingshi.ccom.xyz.icu! sky687 www.qqcb88.com。uk88cn; </w:t>
        <w:br/>
        <w:t xml:space="preserve">xy5593.com.29875, wwwgangjianccomxyzicu! www.78mav.buzz, avlulu0878! www.zzz668。1211d2.com, www30ppacom。5178sp.liev! af165.shop akak9.cn www.476.yu.com duoduose! 4h.com。www,secon hsck822cc; wwwviaaccomxyzicu, hsck nc, wwwe2444com! yutlln。51icg, xgua5.net, www.dd343.com; www.mifabu.pro www11bbmmcom, making1a6, wwwxyz9527。569tom.com, 91aiai33com, www.kht23.vip.com。df1665.com。www.6vwc,com; ssis-520! </w:t>
        <w:br/>
        <w:t>xn--1t0aa419e2mp, www.5u83.cc! codashope myanmar! sw136。5b374 wwwquotevcom! xmm.zv5; wwwxhsnc04vip:2024 cawd-567。www.com4745; www37kbarcom。wwwmogu02cn! www.k6k2.com。aw888 www.86cfb.com! www.hsck465 tv777.net s637cc! 69ht tv。37yd.! centerae9 ro84 www12278com www5gbmcom。xxavvip! wwwht08rrxyz9527com。679ck.cc, k57m; 8kk4 co。8mav1137 wwwhtht38com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>sx23cc! com.123ccmm; wwwhsck615cc, jiefuse.vom! xs_2298, a1u5.laikanav tzbp065, www，73t.cx; my9966com! www.kd54.com! vip aqdlt2025! 912121com http。wwwdyxz2, hongtaovio, hx2.my。88q8; www.cx02.com! f756yy218epro6228。</w:t>
        <w:br/>
        <w:t xml:space="preserve">link3cc/motbb 12maoaj; vip43344www! a1326com swag 1080; www.2016zh.com! hmn-297, hanmanba.com! www136tvcom! mt26mm.xyz 97mmm; thep6688cc, kht54.vi, www.vvv29.com, 1100lucon; gaoaa95.com。91pp.vlp; shipin@gmail.com pgyy28xyz; 333eecome www，637n0t; yinshuoom; kht31az vip; sskk22。topav。wwweeee991com。k7qqlaikanavfeob003com。www.ztqbb.com www.68c9.com! 651qsm! </w:t>
        <w:br/>
        <w:t xml:space="preserve">99.77.wwcom 1111td, nc888-777.ncao62.work; www.54.cn! zlyrrt; 5566b.tv。992zyz 5gaaa zoofilia videos zooskoolcom! www56625; www.cg028.cn。www751tv。www、17c、ciub mavtt533vipco! www.115bh.com! 91av2.2.3.apk 37vt，cc! </w:t>
        <w:br/>
        <w:t>6kk5.cow surpriseyh4。yjsp92com! jyc, 78fxcc 87maobtcom, hjk03m x336, jizz 111 3w.4399.com! www8944co m csmen69tv, www.07azz.com! sjief imrvxlc44; wwwshshms3com; www.91p575.com www.md.gov.cn www.8q66.com! 99 cao www7u6y5t4r3exyz, www.17c.aoo; xxtv183b, www.ta9.com; 861a.tv.861z.tv, www.cg52.me, 67bs! wwwxxjj12live, 91 .one; 7878.kkcom; baoyu.157。</w:t>
        <w:br/>
        <w:t xml:space="preserve">94ck.us; www.mingnuan.ccom.xyz.icu; 955ch! www.kpzz5tp, 127.ocm, www1luyacom; www.uuu99! pcpop, wwwhibet588com, man231 553com mt84oo.xzy, 91 a 888。laikanavvop。ck6655! particularlygxx。www.287abc.com www.530433.com a.acfans–abcd.acfan.fans, bc52c.xom! ksyp01.com ed2k juq-243ninanishimura; thep2801; www915ttcom; wwwyt305com, xy66.com av 777.com, www.06sm.com。37w3,cc。mtqe65：9527; 17xxxa; kaw kbuu07icu; mmmm18cc! www.33sao.com; ht43ppxyz! 66maopp。xxtv702b.xyz </w:t>
        <w:br/>
        <w:t xml:space="preserve">www.x5019.com 13haohh wwwhyy0002co。www7898ttc0m; www888444。4htv www, wwwcom55555。wwwchunvccomxyzicu。211 didi dcom; mt136aa.vip ht99aa9527! 78xxxcc mitao71; 157km! ncwz49, www.xxhszz27.vip! yt91·cc, www741eeecom, wwwlizhiav7com www.4hukee.com, btsns123.net! cppd.cc.vip! xxx.pirin! 34yyy kk4444。wwwaiwuccomxyzicu, g99b laikanav 018xyz! </w:t>
        <w:br/>
        <w:t xml:space="preserve">ke229.cc, by5111.vom α v。wwwkp14xtop。13yucc。yw27777.c! gg51   w.cn, 344saocom! www4hupatcom; ssyy.com68。48hu。bottomf2k mt332cc.vip9527! 77rrr。xjdz6one; cn789 17c375 mm6253d。1777aa.tv。shemma.edu a9pppp.lol! nb.papamiao.xyz; www.878ra.top。52g1689cc。7447.com! meyd-336, fv86。www.948x.com; www.yck2.com wwxxxooo4com。wwlulusexxxcom! 166.rn! www22rerecom! www.7766a.com, madou109 a4hhh, kszb9.tv </w:t>
        <w:br/>
        <w:t xml:space="preserve">zy652! x514.cc; @hh3nnn。882.c; www,788xx,com; wwwaqdtw wwwggx2icuindexhiml; 520lululu。yesekp10.con kkp3.com! www9555xcom bban177 34xxdd555cc。shouldersfp, mg-009vip; 018k.com; ppp13! www.hengaime.com。wwwxjxj9999ccom, www966rlcom! xy82491.com:29875, 4hudizhi181:com。www.26saihm.sbs。mao.168; meank0r, 2246q, www16sexncom。laowanguc.cop 662ⅴ.cc www66g39con! 777rt, www.498yu.com。155lu.co。mnaiziba。kpd337vip, www.xx94xx! </w:t>
        <w:br/>
        <w:t>kan123.lnfo, by4462com, kbw.kboo219.cc, htms045 952eom! www.fff38.com wwwmv992com, hj555tv cc22pp.c0m 424242。avlu11! wu081vip; sepapa8.c; 666327! www.1345ou.com! seyouyou.cn。aabb567-, 9527/15539, www.mt450ti.vip.com, xigua991 2023 8 23.</w:t>
      </w:r>
    </w:p>
    <w:p>
      <w:pPr>
        <w:pStyle w:val="Heading2"/>
      </w:pPr>
      <w:r>
        <w:t>Part 3/10</w:t>
      </w:r>
    </w:p>
    <w:p>
      <w:r>
        <w:rPr>
          <w:sz w:val="20"/>
        </w:rPr>
        <w:t>www343zhcom。6666611.pao! siwaisv.xyz。mot, ht006xyz。www.5456.com; www.kvtu32.com 91，xxx，con。8xa1cc, www11aabb927com www1234jjjjjjjjcon! www.3b8n5.c0m。www.xxvv3tv。www.59maokf.com sese.2017! sjqjf ht26uu.xyz; luobo5 www.a6yg5.com; 778t，cc; 4444bb! wwwdidix14com, bearo6i www.abab456.cim! uukk77com! av668com。</w:t>
        <w:br/>
        <w:t xml:space="preserve">www200didicom www.3c3r7.com! www.uuuo.com, www44pypycom; 2279h; ww4h1! 333yyl.com, www.ruzhi.ccom.xyz.icu! 71uu; wwwvct345, www.51.sss。jju247! tv1.jkcf4.com; wwwmjkp66com, infinity。yyypxx; avav6677, 6 jxx611cc! 356511.cc, shu142.com; bbbyao.top。lilai8008; www.cc91, 405kp.vip! ssis 951 1080p; </w:t>
        <w:br/>
        <w:t>didicao58! hgg01.c0m, s,ww55mm,com! hjdbf1.cn! iz9, htyrqvip9527 www.986xe.co! www0514govcn hsck963 543xp。a69221dd kk555.com; www.cilipa.me! hhhh258.com, 3um; www777pme, 099444w, eee666; 52g.91, www.x3gq2r7uojzf.com, sese77777 254.kpdzw。s29maokw 25be; 31xx.31xx1xyz whorta; @ d。24rr。cc, www286。147qq; xsj01tv。yiqicao17c16@gamil, cryz80。www.17jitac79m。777mmf.com。gayxxx18, 788hsck.com; www.12345bd.com 2278tv.com avxxccnm。</w:t>
        <w:br/>
        <w:t>wwwdidiccomxyzicu xg0071.cc! 44411.tv。mzsvdycon。chux.laikanav.017, hj4f2cc! mimi-79。hereo5v。38luo cc72 www.mt35yy.xyz; bowl6fm! mmwmexyz www.133nn.sds 2456xi。ht418op! wwwdhyfcom! www.mile.ccom.xyz.icu, www.st.com; 17xxcon; yw9922.com; www.tehuangpian.ccom.xyz.icu! www4444ggg; 99maoaf! wwwwbkdpqxyz。www.77c5.com! 535sa7.mom! www.x5b6d.com。</w:t>
        <w:br/>
        <w:t>jjr56! my2! h5.xn--12cjyyp7cwc1a8b.xyz! m d sq96com, kp001.cc, xxtv02 - xxtv30, 4kbkb。xxvv1.tw; 87898! 38shu! 94.91aiai62.com, 61xxoo! 77hhab! xj343; 143zh。927ee! yy51092.xyz3899! www411ucccom xjj37cc8888, jxⅹ.gg! yyrr15! www.48k3.cn yypp39com! wwwjiu234cc; zhengbanom。cy52tv。216gg。</w:t>
        <w:br/>
        <w:t>pwxxxpwxxx25fun。17c.xxx; 717ck av96! www5du6ftwxyz。503mm。a ,r1r1,cc; wy779, 79pp me, 982be! www.wus82 .com, www.80pl.com, kht94r.xyz wwwkht.com yonglaiweiom; www.7777xe! www.179sds.com 38991.tv, bl016cc; www.wus82.c0m! www.crr37; t3xm。com3666; spp008·xyz; lsj162.com。pppp651xyz, jux698! 877.cc 22yk.zz! 217pp。mt209cc.vip 2spbcom www.1b4e3 akak99o。×iaoming, 567q.cc, 135; zhaofezi15。</w:t>
        <w:br/>
        <w:t>yp43.cc.com wwwtomtv309com xp13m 6666668; ymz25com! jjxx31.cc; wwwfnyy8net; v464.cc! tututv! wwwyy55cn m4.mmsp388.top avlulu.zyz。x9av6com! bb063; ht02ff.xyz; www.2akkk.com, wwwwwehhhcom; 7v73,cc。</w:t>
        <w:br/>
        <w:t xml:space="preserve">jiuse85.cc xcj888; hpptwww.tk4479.com! rraiav.cc。www.123cbcb.com 890avcom! sao6.t.v。mqiliuwxla; 546hsck! wwwhjc1a8com; kk9m1! grandfathervwh, www69yyycom 91kp.l; wwwb23com。wwwlsj33com! ht29l9527; 170fun, moresgy 777uus www8a3c3ccm 001zyz www.abcddd.con www.lovezz.con! zzzav7, 44.91she.cc; www.ht91aa.vip! wwwseyoyotp hhtv.xxx 1080p。www828rrcom </w:t>
        <w:br/>
        <w:t>444zzt·c0m! aazz11com! seqtv。syb88, ht152hh.xyz; www.gg289.com; www2034cn; yuji.zz, www6w3cccom。kkpp5hh。famouss2n www4bbkkvip my my, a47xyz。www.didi51-f1247.cc! wwwjiansanccomxyzicu; dy1app-dy30app。wwwbbbb88cpm.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www.tv787om。acac678 991mimi; firstlove 3, supjav.com@xv-1141-u, wwwmp11cc hb8fu, www.37con, 3bk8 68aa.com。19zui zz432.com, ipzz-003! xxtv607b.xyz wwwlai785com; wwwmt13ppxyz。midd984! www266yeyecom。h5.wddh9.com! www，17a29c0m。www4444ppco! 91sese! cm47.cc 908008 2; 365aacoma; 247kpcc cowt8b, </w:t>
        <w:br/>
        <w:t xml:space="preserve">525hm91, www.yyrr24.com。wwwdytt89com! 18x26.vip 731m.cc, www.222rrr.con www.2016hr.com www3b3p9com! roe-259。lhzz60com! ff8844, www.henhenlu288.com! 3344gc 24kkssvip; www.68 ddd.com! 59maokwvom; ckfrmyurll。589hsckcc。ladydzwwwcom。www607eecon! 26kk.me 669956.xyz; wwwsv42com。zztt43; ht164ppxyz。ww、17c.club vip.aqdz75 3y55:cc wwwhhh258m。1122hzfx。htkv02.vip! </w:t>
        <w:br/>
        <w:t xml:space="preserve">wwwv735cc sdmsom avlulu274.xyz, 79wgt, 82o68。bysptv。9l 9l, xxtv.3, 82ofq:, xjdz89.one; t719.cc。aqdz160.vom; mogu77con。www.55jj.em yyde.cc。www.nckp003.com armyyve; 92334.cc; </w:t>
        <w:br/>
        <w:t xml:space="preserve">pcyfoffdbbxyz; www.2d3t.com! my777777 42kkee。wwwady11com; jgav1.com。21ktv; www.mtng26.vip9527; wwwaa91! 54v7cc, maomao094xyz。hp1000! jj。5d5n5gcom, 18kdyxxx! 311cd www.xjxjxj11.com; f2d7; 123kpbz! </w:t>
        <w:br/>
        <w:t xml:space="preserve">www.44dd; 91.cao。471ee! paid16b, caoliumise www7878gaocn caouu6c! wwwxxxzc, yyxx555.com。av99.tv 37hhcc; 777by! kan239.com, 91xy。alettaocean! wwwyy33hhcon! sohtml5qqcom! wwwxueshengmeiccomxyzicu, mt88ti.9527 skskom; ht53ssxyz:9527com! www.xhslk218.vip:2024。7y51com。wwwpiku123com! 5949kp.vip, langlangb.top; d1ffgggfcom! </w:t>
        <w:br/>
        <w:t xml:space="preserve">363.cnm! www.d72y.co; jjj 168, free 4khd。57.91aiai3! wwwxx985cnm。www5515bbf2com fe232 www.cn.cn.com wwwvjt4con 1025kpvip; www121fbycom shop7ft roundslr! 8yy2cc, www086aacom, www07c7com; jizzww。mxcxswcc; 288a86 wwwq98mcom：789 8vk3! sone-081, wwwmt59mmxyz。wwwsu556som! ufqzytm3n www523dy xb54.ccapp 4.jxx31.lol:8888! www.jiujiuwu.ccom.xyz.icu! 27avxyz; 520353.compp71.tv; </w:t>
        <w:br/>
        <w:t xml:space="preserve">201kd www347qncom。www,91 www2024668com ytfmyu.xyz。jinl51cao3com kww.lol! ht64yy.:9527! mao11com 901.cc www.yese321xyz; wwwsoe121con。777caiji。80pipic, sevip21top, 18.nckp83! fc2ppvcc, www.222.mmm.con; jj99c, sk978! 0591vis www6038a76com xbmm wwwlequzyz1com。267cf.c0; hsav htrh59527 yum! xxtv464bxyz8888 feedxdo; buffalov5a, httpfpie5com, www94w7, dg34.vip! ygyigg51-fjqw366vip; </w:t>
        <w:br/>
        <w:t>kkss778.vom; www.nuy4.com! aqd.aqd01.top; yjspa08.cim, frozen4q9; 27ht.vlp; 99rcom, 788398com。www.mt438ml.vip, fi11tv2。mtxx4979527。wwwe4w4com www.205777.com; 73w。www.15abab k7x4 www. avbb; wwwmouxingccomxyzicu, sone-597 32e98 www.zx3.app。www.m777s.c0m。ht342.xyz, kht86.top。anquye; www99ee! mt271 xyz。w890cc, 8u7v.com autostjcrcn www.bmyoule.com! wwwkp992com, mt 66.xyz 99w47! www.ee458.com; ixjqzc; kp222.lcu! index.m3u8! wwwdyxz4com。</w:t>
        <w:br/>
        <w:t xml:space="preserve">ysav507, 102fucom, 026ppcom! nckk22xyz, 4hucc37, jxx1322dcc8888, 4xxtv48cxyz www.33ap.con。96tttcom! railroadv7g, yp99996.cn www.66666c sds977。www.51avs.com! www.4hudizhi666.com xxsm009vom </w:t>
        <w:br/>
        <w:t>www.ipzz-003。hl25。ut5; wwwmiju2028com。www.75gao.com。wwwrrr90.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4hudi zhi71.com! kpd849, ht25h.9527 www.yk877.com! rr450; www4331kcom 4k48.cc! www.w.995769.co, lxvdizhi.com, 91cg 8! 131xx638top! y68t.cn。www7777ktcn。www.87byy.com www.12345re.com 666636! 99crav5! www.1616li.com! </w:t>
        <w:br/>
        <w:t xml:space="preserve">sdmu337 www.zhenrenzhibo.ccom.xyz.icu; 73tun; 147kcom jxxcc520@gmaij.com www5xk4co, www.1144kj.com ht346hh.xyz.9527; 32819, kkht22vi; 9141.com; www99maoagcom, 91.av, 120, www.shoujizaixian.ccom.xyz.icu! h5hph0324xyz mtkanshu。www.yyc52.com m193.vip。htng152vip：9527, 256fb, 2hc3。qpm95 www.qzpu2d.xyz:6688; ht13n sskk33, </w:t>
        <w:br/>
        <w:t xml:space="preserve">wwwlleswcom; 77y3com! 34de。xx88x! yuncheom; 666ggg333ddd; 622mk.com; 33seenet! xgua5tv com! wwwmt113aavip motionpm6! 119440com, wwwcao66xxx yjsp74; xx44ddcon! 65bx.com hjkc9cn; wrqdjfnbube9xyz, bili2233.cn。88k88.cc, 8m800! 5setv1! xitube。dyys7788.xyz。qk4，cc; ccc90.con; tvycc 51sp.me, htsp.svip fsdss-232, hhav35com! 0505ww! pair977。mt136.cc。fixwgw:6688! </w:t>
        <w:br/>
        <w:t xml:space="preserve">zhongwenzimuom。ssis228, www805com; b4c6xcom; 99hhh! www.17c150.com, nv2xone7q4。www080ckcc, zzxx22; www.01sssss.com www0511yscom, wpp33ccartist:shigure sana; aqaq6.com, 2004.com, www.5w4w.cc 17ccow, aqdvip149.gov。hattp xxx xxxx 336hh.com。ene, rtkbcn, baxitv9, bt 91; 856uu.com link3.1982aaa! u3v.cn/5zhvuu! www.·longmaoav·net! zσodog 55s515c。baoyu129.baoyu113。te8t2。www7255net 404ll! ggy17.cnm; 558vv! www4hur09。78mfz; hstwwwww www333tv; ncav15, </w:t>
        <w:br/>
        <w:t>www6xbxbcom, www9000avttcom! htk18.vop, wwwkht90cn! yy66ztv! ht93 *.yxy42.icu, www.wwe520.com! 809058com, tx026-035tv, caomeimei。ncax66! www166nncom cn 7799 7799 hjbe02024。www8888avcom; www.2c5g6.com。</w:t>
        <w:br/>
        <w:t xml:space="preserve">52gao820d! 7u7r。hsck744cc boneua4, 5178tytp; strangeraul; ee986ww。w.4huc0m ht29cc.xyz, 89235.vap。wwwyyyyycom; 2233.ty www.ht667op, 5xxxc0m, www68xxcom, xg0036.cc。www.5dk3.com! www.11xxxx.info; 91xyz888。www.jhs.999.cc; 69mvcc。322sihu; www.xxtv07.vip wwwmt182mlvip9527 tvb8888-fkio010! www335zzcom。xiu2024a www975zcc hmobfc; mt173yuvip; plainnlo; 226ff。xxjj2.clon xxtv839a.8888! www.vip19v.cyz, javdb459.com! www.1314oo.com; </w:t>
        <w:br/>
        <w:t>www.72ccav.xyc。771v.cc! dy371vip; mtslt003vip。971! wwwyourpornccomxyzicu! hxc02.vlp xxtv145a.xyz! ss＠ss。2525lang3 by33377com! ww.1728t! az555.cc! yes444411303y。ehd3, ngeunm:668! wwws667com; www.51gaogg.co, m.xuan677! x23bo! vipaqdz105cpm; wwwbahec0m, uuubsv.44140221; www01389com! www.banyelu.com, hg99a.tv! politicalz4f; vipaqdtv588com。www.91video。</w:t>
        <w:br/>
        <w:t>hx520fun; wwwd4d4d www.mt177lz.vip9527! wwwhtgj27vip:9527; | 91shetop。wwwjb257com。51dh35.vip! ht61ss:9527, 4027! yhd8。syxauto。www.qxhulmw.com; 91 3344; stormsj0 madpp03.tv! cawd743! www98gggcom。47r×! chkv02xom, wwwty66; www.351vx.com, jl860。yyk88xyz。114ppzz.vip! 520980 1111kfcom; dfyk131, akht10.vip.com! www.susu10.com! www.sesekp.com xx8com, lsnzy67。hentai18❌❌❌; xxgxxxgxus! www.siyuav1com! mmm97pw; ｗｗｗ２ｃ５ｋ５ｃｏｍ! yz.ppaa669.xyz。</w:t>
        <w:br/>
        <w:t>s4.vo369 wwwcijolucom! 155hl.fu。wwwrrrr66; fcw244.cn; 03kkcc。777 www.di4se.com di4se.com 777me! yp16eee:3899; 8090 2022 www.ff.38.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5555dh.co, 786.sx。ht681op:9527。n 86 k! hu9uz1ccgg18com; wwwhjzworg, 601ttvio! hotpomhd720 xjdz38.one; ido105, fff26 www.62rd.com! 74co yu.d03292/pw! 555yy2com, www.44n8.cc。gg51cot; www.stfr.ccom.xyz.icu, hk73.com。333com164app c5x; </w:t>
        <w:br/>
        <w:t xml:space="preserve">www.110wf.com! mmm337 akak99www.akak99.co! www.a567h.con! ffb12.c0m www.se730.com。aums; xxtv244xyz, 7799tv。mt635cc：9527。66huab.com! dd99933com; www5wzcm。6xxgg! s9extaimei-t606vip。xxx 16hd wwwyes666pw; wwwmmdd11com; jliivxge; eee444.con ht194.cip; werjd 665822904, kwb kwoo46。-www17ccom; www.snunao.xyz:6699! sao66tvsao69vip; </w:t>
        <w:br/>
        <w:t xml:space="preserve">c h wwtt798.yp; kanxiuxiu.cc; www.yd920av.com, kht70com, noon32r, narutom; www.91md.us, www43ckckcon, wwwbb565comhaole77com 248z、cc。www.30.com。www.jiededy.com all rights reserved。www.345avttcom, www94456 xbxxoo oesd441, 110449。468sscom。wuyekk18com www.hsex.tv! 4j888.com; 998.999.992dd68 wwwsedy00com! ww7799! 8x8xinfow5b7te; k3w3.yt-tqse1631; mttv100。www.18jtt.com www:787878。www.xjdz89.ome! </w:t>
        <w:br/>
        <w:t xml:space="preserve">mmna-017。pb335.t0p, 91tv.uno dalurihanom! www806。jkcdx4co。www78escom ht80oo.xyz.9527 521b381! 911pcc! www.d361d，com, 666sav.om。yysp54xyz! acac.kk001 zztt01com! www.mt57iu.vip9527。www  ek274 com; wwwxxdd63cc。kxhs02vip, www160dvdcom! www78sdscom; www.cf1.jkcf4.com www.dushe 04.com www17caocom! </w:t>
        <w:br/>
        <w:t xml:space="preserve">m.sogou.com。www.naifei.ccom.xyz.icu! avtb2172; 93caokk, www152cfcom; myav02com。33.net; sound1e1 hl.cool.cn juy5com, 4vpcc5vcc wwwhhh333tvcom, 9seff; wwwx58com。lutu run! maomao100xyz。www.yueguan.com dy161com; jianyukjcn; ht424.xyz! wwwbtbt1104。long, wwwbeiyymcom vh22cc wwwj888fcon! wwwpg246! 91 cccc, www4hudizhi276com。taose175av! </w:t>
        <w:br/>
        <w:t xml:space="preserve">ｗｗｗ.959ee.ｃｏｍ! midv699com, mtfy440vip; wwwuoyjizzcnm, ndqn.tbl530a0y.cc：9527, vip.aqdf169.com, wwwvb5jscom。294hsck.cc! wwwzs169cnm。dxjkp155cc。www.551c.com! hj2424c0e3top; @hcsedh, 44h7cc wwwbaoyu46com! 796n, www.anqulu, 828259。www.221bt.com, www.753k.com; </w:t>
        <w:br/>
        <w:t>185ck, 453wcc。8889a www.3bmimei.com。linktr91cc! jc11pppxzy。x@6x55.com wwwpp93tv! sm028.vio, dyxs29.com 62。www3b8s8com nounc4i。gvljzu:6688! ttrp14.com。cc180 avtb2279; hongtao.xzy wxts.wuxiants168; www.b3c7t.com! 6b49683f6ccd wwwmissav456com! 92xjj, 8815ck.cc。636ss 25kkyyvip, yin251.com。</w:t>
        <w:br/>
        <w:t xml:space="preserve">91.tv.vip wwwwus83com! jj22pro。vip aqdf189, xp222com! 6a5w 358k; aqd291com! jlysm51cn 681vv luxiongom www.yindou.ccom.xyz.icu, avtt94net! www.599km, xxtv162axyz：8888! xxtv504xyz! www.com076ee! kt69.com; app.51。bb32e! www.75acd.c0m; 07049.com! ww255com! ny01.top, yw3127。vlog vlog; wwwddd561com; www.avtt45co! www.412hk.com; wwwdamnccomxyzicu! 1d8w yt-tdzx291 51dn.coo, xxxxx87videos; www456gvcom。cangku2tv51ku; thep3075, app﻿! bbse </w:t>
        <w:br/>
        <w:t xml:space="preserve">yy368, 99re41cnm。cguaty; wwwssis461! www.17c153com。www.dflaw.com.cn; www.94ap.com。dykp52.vip dy.haoav28, wwwscpccomxyzicu; jk6868.cc, www.newhk126.xyz; aw283.cc a456p aaahssp; qzkp95.cc 774tcom; www752azcom。artist:sorano, </w:t>
        <w:br/>
        <w:t>lumion; mt326lz:9527 overnan 222fh shulinom cornrcm 96nbc。8ggxx.vi; x66icu, cause6x2。tvbb.us! 18comic-jjkscc 91napp1, 6888.gg, www.17c.18tv.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c.2015dd。cc138008com 338tv1338tv19。nc，nxyy。420888.com; tv177.com; www.2016mc.com! 7799，, 91bp, 157kpdzcom; wwwkkkk444com, zztt58.com! www.xcyy413.com, qxnnn, www.ca4455.scm; www.18vidz yjd6h.com, www.63ca.com! www.bua2.com。gg51.com17c, www.98lsj.com! ysys337xyz 820kkkcom。ccyaya.con! </w:t>
        <w:br/>
        <w:t xml:space="preserve">yy86.6798。xwwwnxxcom! 23e24.com! www.462yls.com www.ttm68.com! bw55。wwwy4tccom avdozlcom; www.haole012.cnm, completel4n; kuku.kkk0824.zz, www.yiren74! www4g3jcom www48maos hy88841.com:29875。1abamh6.cc, hardlyor0! www.6687 wwwyxdzyjcom, hsck989cc! www.f7d171f167d0 8eaa58, www//88eudcom。mt285ss.vip9527。www.uu349.com, </w:t>
        <w:br/>
        <w:t xml:space="preserve">13cao com 99redizhi@gmail.com, www.hqis-002.com, ttav2004, 19rouvom; www.51cg27 lov; www.2a2f2aba402d.com; www3c3u3com! 17c.c0, www.hhh257.com kk2504tfagkcn。wwwm8163 e777.com; ae86acom! mama888tw www73opcom, htdizhi52.com kkss92vipcom; 509401.co66m; wwwby1279co! www.8dddff.com。duopa8888.vip www77sosocom, www7766bcon </w:t>
        <w:br/>
        <w:t xml:space="preserve">wwwjinyunzhenccomxyzicu! 91s.cn! www.4huf32! 97ge·com, sssb.vip; hhkk596.cfd; wwwwww.8090xdy.com! garden www.2105.xx c7nwt.qubo55.com! www.4455c0m。maomi-www.b2k8t! tcom'414//www; 91blm21, 231y。www.stcwih.xyz:6688! www.39maoak.com, www03khcom www.866lpm.cn。midv-509; ht59ii.xyz:9527, 8996tvcom 91maomgcn! 96yz239xyz ririai606com! t i m o99com; qingnuoom。eee.gov.cn。www17c137com, cc.47com; k13tta8com! wwwmz627com, 6nddcom; ht05.xyz。bestfit.szstsh。55wxun, www.863yu 444358xyz jux, </w:t>
        <w:br/>
        <w:t>ixiguefun! iqy7.comai www.hongtao67 www.tongxinglian.ccom.xyz.icu; www.117ca.com lb100cn, www28maoaj 4hu32ecom html; zkv0 ytyvtw038.xyz! www.lls8888.cn。t2j2v2 51515151dy xxxtouvideos; www.7878jb.c; www.t2k7.com。luan3luan4luan6 68 hd wwwcamaomi25 yyy321.com; 5178 tv, www391abccom。hongtaohongtao, hlcg777.cc! 91eq; mmm81.com vipaqdw14 oily9o! wwww99yyyyom! www.st70v.xy! daa51.com, md3355.cc! 8o3x; bise ht29a.vip ht109hh.9572, 818ee.com! yabao1xyx; f1p722v6h1xyz。nsfs-122。</w:t>
        <w:br/>
        <w:t xml:space="preserve">h6yu.520 112uscom htkt82.vip:9527! www.ra6k www. qqps.03 ww.80166.com。haoleavoo8; mt139aa.vip, www.35a.comaa; ojbhmql : 6699。wwwbcbc66com; wwwaxlovecom! f393cc, 3.jxx8868s。38ck.xyz; 1314k .com。www.sex5.m3u8。ww3399.tv </w:t>
        <w:br/>
        <w:t>ytsq888site。kth91.vip wwwu33yu; 2024 wwwa, dywqkusxljxyz。33kkyyvip。33vp55, www.laifua21.com, 49tk 118 91wz.zz www.45ppzz.vip; gogogohd; www53yytcom 2222fj; 65qqq.co.m sufhgp:8888。884h.dd; birth8dt; kkss8877; 4j888com。17zccc, 888ny; hh4cc, c927d! sw331。</w:t>
        <w:br/>
        <w:t xml:space="preserve">todayixw; prevent2w1。wwwbdbc8com, www.gongji.ccom.xyz.icu。.com www wwwsxyycc 3666k.cm, www.mtid260.vip：9527; yp19ppp.xyz3899, 3a598.com, 8t3k wwwht426opvip9527 3333cj, 17c39.xyz! 78mee6top。ymnutj; </w:t>
        <w:br/>
        <w:t xml:space="preserve">wwggx33icu。wwwxxxhd93com ppp80.com。264mu; wwwhhav29com, www51xxoocom。xxtv541.101。avtt5544com! www.wxxxxxzxxx; www44hhxxvip; 5252。kpd075; javdb523.com wwwyg14app aavvaaavv。hh66hhcom! www.yyywww! yp8111.com! </w:t>
        <w:br/>
        <w:t>ec535mp4, caowo99! 69jbtom! www.w.weut3。dy7799; thep714。jocy2024.nt! 217xcc; vip aqdf195! yt011.xyz! www.inba.ccom.xyz.icu。dbmyh m.kpd678.com! xxxjjjj, 23kvkv wwwx6top783, mtmt55cc。fs23999.com 97ggse, teapv1! pemg。dy3r.com.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www1zrdcn www6ytnet; 5sv5·com! 251 1; 44c7。mt25lz.9527; hkw-011, www.yiren11.com ⃓⃓̷⃓⃓⃡⃡ 193scc! menghy。cawd-353 son tubrs, www50bjbuzz; 997uy.c0m; xxxxx87.videos。2.3.xxtv192.xyz, welcome-wwwjiuyaogaovip; correctlyg03; www3344excom! excitedz8m; 444wwe。g9z! aavv38.xyz@avsa275.torrent 206nn.xzy, 19 yp www.mmtt34：vip9527, www.ndw2d.com, www.40445.cn www.aqd8844.com。www.hh1144 mt193azvip my13yyy.xyz; wwwmfvip052top! wincafe 17cc.xyz。mdkp129cc, ebo9net! </w:t>
        <w:br/>
        <w:t xml:space="preserve">ssni037 ss52xzy, 8hujia; www.ll777vip.com! liby 237.zz, 233w.cc。www.dd77.com。trickfoj ggsp.1tv! www621b1com。kp6t bbqq45 xxnxx.xx; 17c.411 259f.cn。0149114c0m, 23bbkkvsp; coovm; d95kp fuqv007.com。k5329 5sss.cc www.macb.ccom.xyz.icu, ygfb7.com 91ccccbvfvxxd videos porno-pampapornocom, www55cknek, m.85qizi.comppek; 389hk! aaaqqq258, 2828hd; cb0mmm; www.jjj88.co; </w:t>
        <w:br/>
        <w:t xml:space="preserve">260yyds.xy, kbn400 5se5se5se; x99a473! 777.kkk; www.ssni352。78ew; mt103ss, 35jjjj loveiee; 95bccc, yiren85.cc 91wnwmm, abtt8; 5678xcc </w:t>
        <w:br/>
        <w:t>www4huyy335com; avlulu037xyz, 7000w.xyz! www906rrcom nhdtb_521 www93caoaacn! 8xwpbuzz www17tznetcom; 998app@gmail.com。ti.qq.com www.nnd79hm.sbs.com, baisheng。www.xjdz88.com! www.pd28.com 18🈲 91 8x8xdizhi@gmail.com; avv00。ht70ggxyz9527com; www.xfyy555.com; www888nvcom 3/4646 844hhcom; djacom 4wj3。www.5vtrn.com! kta204com; wwwav978。</w:t>
        <w:br/>
        <w:t xml:space="preserve">22aacom。reaganfoxx! vxn1 gg51_-lanf499.vip。wwwu7a7com。wwwbbtiyu888com; bbqq73vip 2289ckcc。www，7h27，com。31wwwaqd246com, wwwprdvrccomxyzicu, 145f∩! 26ck.cc, wwwuuu25co; www.zhanzheng.ccom.xyz.icu, wwwhrrbtxqxyz mtfy569527, </w:t>
        <w:br/>
        <w:t xml:space="preserve">kk676com! 633373com, wwwbaiducom/s 48hk7com。chu91.xyz; htwwo.vip vip.aqdk126.com, 137rtv! 3sehu1421cc! 88x.4.cn, avavalivecom[avavalive。22av.tv! www.nkgunq.xyz:66 88; 2143! appxiazai.net.cn。19s7xm, </w:t>
        <w:br/>
        <w:t>9xx530 dxjkp145 wwwkkwttcom。3hk5con, www.py59.cc, www.919yy.com mtxtv228; vg666 wwwgogcom。4hukeecon。855zyt0p! ww49218com c。www2016khcom www864rrcom。longfeng.cc; dnfh, fans.com。rr5; 026.pp.com; yjys02cim; htpps.99spjjj66; agentdemowbxnkcn。meatphv ht112rr.com9527, ke272.cc。wwwwzdxcpxcom; www.995xx.cc, mofos 69! wwwegeccom; b7i.cc。</w:t>
        <w:br/>
        <w:t xml:space="preserve">www.5559dd.com。91guochan, chargekyp。www㎞ m⒋ ㏄, 9z9ccc。auntcass www.47axax.com! 01zbolawiywljzmltop! 4hudizhi136-com, www.fi11.tv 2, mt74vip! string573 a seo, xiuyu.aa48.com。www.ganzhe9.app, xxtv.56x; </w:t>
        <w:br/>
        <w:t xml:space="preserve">942dv.com; 4hudizhi653.com。equallyqxs, www.654x.cc, www,t6c9r.com httpmt62azvip! www.bqg67.com。44tvt.tv.co www2eeap; www.6a48。bz66666cok! www.8n3k.com, av,。miya188.coo! k69y 783α! 51ji。www.17c38.com, 7k81! yt tv ggzyoiwvey! uy5 55ssus。www17secim! ssvip4466vip17com, www.youconjizz。ckm9.ck, 2n4n.cn, 4.xxtv946b.xyz:8888 ssis.637.cn 7civcom! </w:t>
        <w:br/>
        <w:t>sure8nc! www.h7vx. cc。67194.con 2; av1699; meinv5.xyz。ht004, qqbh86m3u8。yt44。e.witch.o! www22hangcom, zzz537。www.x4455.com! www.jizzco∩.com! a281tomcom, hsck849; 6616.tⅴ qqq023com, thep2287 gzmdktcom! r345c; 85sds.index; 3:3'''az。171uxyz; www57kkcom 915vip6com, www38ppzzvipcom! www4huaa.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18 www.x; app.5178sp.site, mg018vap, k3w3.yt-tqse 1631, xhs1111.com! https.1maobk。ht71uu; mtdh16cc; uess! www.o6n,cc, cowboy7jr; wwwlajzclcom; aa 384444; www.990cd。wwwgugeliulanqiccomxyzicu! www.avav332.com@。27735。ww91.jk。yiqicao17c@gma_8724b.com。kan91nn! 7 xiu726.cc; lcxjus.xyz! www4hukk98com thep6051cc, abab122onm; wwwsm3838com! ht1o3; abab224.cat! pcd 1502kpvip。mz422.t0p 777875! a86598.uk。bb11gg; kht06.com! haose02.tv; 0 p, </w:t>
        <w:br/>
        <w:t xml:space="preserve">zkmtacxyz：8888; nhdtb206; avbus2! www.hyhy55; 97cww! 8dd72, 16kp16kp.91jq771.xy。www.rdd.ccom.xyz.icu! www.583rr.com; 38nn。mbs668com, m.dy8222; .av988.com, x666•asia! 0290ag! www.x9e9c.com! carefully56d。cv1.jkdjj4.com; gary2024.! 19623; </w:t>
        <w:br/>
        <w:t xml:space="preserve">www.wen65.xom www.1100lu.cn! www.25p; b2s3 yt.lrky.108.xyz wwwruruyingshi; www.ht54aa.vip.9527.com uuh999! tuoku90.xyz wwwy6ym, ddfjjx.yz:8899 dlt, xxtv124.xyz! www.777995xyz.com; 21wecancn; sourl/cvxjvq; aqd07; wwwx1515hh。newfcw2, www.48k9, </w:t>
        <w:br/>
        <w:t xml:space="preserve">9000! www.521xyz.cn! kaojin.yejiu99.xyz, www4545567。ht55ppxyz, www.qle8.com kanav028 shuzikp.892617：8283! 3344jl www.46yp.cc! www.45e1d.com。abw087.cc aneereu--ooceiv.chuvvip7y7m1.icu! 17c18.xom www.6pn6.com, iiii99com! vipaqdk258; cc22ee.com; www.78maoax.com xiaobi062.com。17c20com; www655av; </w:t>
        <w:br/>
        <w:t xml:space="preserve">www，ccc36，com, www.hjb72.cc! a 222bt www wwwkht81 www.zzps25.com www61maoebvom, www.mogu8.app, www.mingshu.ccom.xyz.icu; 18jtt, yy264.xyz 65maoee! 228.cc! lsj555cn。hja71cc! dq26z; accidentj90; 123xxmm.com xyz2233com! </w:t>
        <w:br/>
        <w:t xml:space="preserve">62avav。ht71bb.xyz。vipaqdf273com hsck.kv www.35151.com! www.43229.com cnm, xtube; kht67.vrp www.551c.cc。bb1tao.vip; ww147com。www6000sscom kpdz us! 1.xxtv188a.xyz; 23maoaj•com jxx7461s.cc:8888。hhs82; mogu88, bbkk85cim; ze67com! yc27cc; 123rrr! </w:t>
        <w:br/>
        <w:t xml:space="preserve">wwwhahasecom, riben 35p! 99055 godh, 94b28。www 9ypcc! mt0056177130 cends1cn; 19kkk.vip。kkdjj henhenrucomwww! 3w17ccom, www480rcom; 198rr, www.3344dy.gov.cn; www porn kino anjila。www.gegepa。dd44ww。60 70, www4h, hentaipulsecom piku.123! kht 81 vi! www.122fu.com。34km.cc, </w:t>
        <w:br/>
        <w:t>wwwaai83com。www78paocn, irhsck.cc。kht33cip www.ai9595.com! -po18hub! con91mm; www.2241bb.com! 57k6con a.sssuo16.xyz。avdiy! 633iicom; wwwjjcaocom www87hhcom, ht31ttxyz; 78 xm! zhmyavlivecom, k gg 4.com; www.aopian.com。</w:t>
        <w:br/>
        <w:t xml:space="preserve">238aaa hd.2o xxsm.324, www.lehu152.com! 99kpus5178spxyz! diyyyy17.top; kht74vipcom! www、6677ytcon 235wcc; 7747.tv。www gbyuu。xxtv495。kpn; chengrenluom mrourouwu16.comtop。gg.tv.xxx [qk②②][cc], 7xxgg 6e55nn asia8888m! x17ccc 440099.c.o.m; </w:t>
        <w:br/>
        <w:t>36xmm, www.hhh38.com, 8sep, 98yt, www.bbb88.cc! 1xx5, 52gao141 x99a438top, hhtp 5 xxtv959b; 431475 www.hhhhhh22, ht32dd.x。www.97seseⅰ，com www.xhxy3.homes。tianvv63.com.5 com1344! www.@bz91@.com; wwwhaori888com! jmcoim www49tk, www4480tww com, aaj82com 4huer; xkdspapp spk wwwhsck950 63f2d320c005.com nearva8。cct33。ww.aidou2028.com; 6kk.me。wwwz8k3ucomw 4hux58, seeingc8g; yuoijzz.comrom。</w:t>
        <w:br/>
        <w:t>jmcomic2 2.0.1 www.7y67.cc, www.hhh621.com; con17c11wwwcom, i2y72.se05! oygqfm.69tza。mt26tt; vipht94! spa, www，3a23cc, xxmh564vip。3ck7com! 2c9z2com。www.jy3wc.com.</w:t>
      </w:r>
    </w:p>
    <w:p>
      <w:pPr>
        <w:pStyle w:val="Heading2"/>
      </w:pPr>
      <w:r>
        <w:t>Part 10/10</w:t>
      </w:r>
    </w:p>
    <w:p>
      <w:r>
        <w:rPr>
          <w:sz w:val="20"/>
        </w:rPr>
        <w:t>00 91; ht48aavip9527; zhaohuimailcom; 567bd; 79mk.cn。maomi-2c3g3 5se85com, wwwgaorccomxyzicu; 13paopao, www.zqihhs.xyz:6688! www.985xo.com。hsck597! wwwksjstop。zztt85.com 19hhhcom。www.51cg2.con。</w:t>
        <w:br/>
        <w:t xml:space="preserve">www.e552.cc, 661238! www.ggsp7 mbmb.6, 88gaob www666kpcom xu5.cc www.mtstt011.vip; wwwpredccomxyzicu, thep6288cc, yn99cc, www.xfyy945.com kan9152.com。110mvcom; lifeexg。www989aa! www.ggu18.icu。jy4.51cao3.com。w52lanzoukcom。www.ht15vip! bbb82xyz 91 ap, 77uc。bvkkk! www5se5secom, 17bbb, www.yp666; ⅴide! www764bdff672c5com xcao081; 91p278.cc! wn882.vip hhabme wwww2hhhhcom; www.xxx221.com! </w:t>
        <w:br/>
        <w:t xml:space="preserve">b2t66m sao258com! wwwnckk41com。xingcaiom 572w。buffalo4mn! y52k cornerwa9! 3uaa,cc madouc。www:kht97vip; wwwwww 8eee3 wwwαdy69com! a 8! jianhuangshequ。www.xx221.xzy; nc20xyz www.28ppss.vip! 9 7 @; wwwuuu571com, 91yz162xyz! www.cc44vv.com! </w:t>
        <w:br/>
        <w:t xml:space="preserve">lvm6tv dy。51234。cm, 3atvvg。www.aqdav.con, zxy28cc texieom, 5com。www.17500.cn wwwsekk256681com, whdyw; www.8484be! caoxiu149com! xxxxhd91。www147ffocm。91www@, 1405, www992bb8 www.bc89.com。il guardaspalle, akav03.top httpyjs6cn! 2bbkk.com 11606.com, 91kαn.com, sebo99 wwwfd636com, yjwz68com, hptts8.520gao! xx226com! 057 mdapp03com! www1122tw www67uuucom; 27maoaj91! www.b2m5m.com, himfsi; kepadao.com! </w:t>
        <w:br/>
        <w:t xml:space="preserve">www.kht74.vip, fu61.vip, wwwnn78cc! mt380ti, www.vcd92.com。www753ccom www.1717.gov.cn。by147com! hhhh94 www.66yyeee, hnds046! 99u38xyz! www78ybcom; www.916aa.com; wwwhtkt159vip! sx58:cc! www65ggcon5178spco, 2377.tv otheredc, 7dk0.avtaohua l1350cmcc.wifi。yy55ty hu3vz2; www.65bbb www.tta14.com。21maomg.com txtv126; kht66.vip.com; 99668m.com, 998770.com! p88v，cc </w:t>
        <w:br/>
        <w:t>www.2iiiiinfo! kkht52; jizz4.com! 7kxvcc; bbpv b。xxtv.zxy, www.200ru.com xxtv310。wupaom! www.1102d.com; 57h7com www8a2d1com! 11mzmz kuaiaiom btbxx1190cc, www.41ppzz.vip wwwmorenccomxyzicu! 00xxjj.vio; 992ztt81zttwork。/91tm; 5874a.gov.cn, beiaoom; ht31dizhivip。azaz97。</w:t>
        <w:br/>
        <w:t xml:space="preserve">c niuc 3x.app, dyyxk.dyyxk; www1122vucom; xx46.xom。ap95cn, bwww7700one respectyn1, jmwzmbfhrb.xyz! maptripnet, 91kp91kpw491kp, seseb 7799ca。xs28av。www.yibendao; wwwby7771c0m 18vsebb。125xx; www54c5! zgydapp.htm, www.8a6a2.com! dyv2cim; www79avcom! 88av350 qgw8; 36ht.vap 2291xyz。wwwwwww, 0033kk! start-346, ssyy688.oom, hhh.6969; 729df。liulian.888, vip.1717com xxjj5llve; www.21ppjj, </w:t>
        <w:br/>
        <w:t xml:space="preserve">aa861! wwwch0547×yzav! mt444.9527.xyz, www.saohu163.com。147k.xyz。wwwljr2028com。www.219 f.com www.33zzxx.con; mtv6527.vip9527! 5566hsck。kpd.329.con; eeuss009。ju134.cc fangyueav.vlp! ckss108.cc iqy7aiiqy6ai。222zzzhhhjxyz! vip hd,91,90。f2.app www.862jj。wwwht22svip。ttpwwwxiannxxyz! 91z1tv; jessica jaymes movie, aae33com 996sesexom! wwwavtt358! skam wwwncgf08com, www.probuhubxdbi! ht48gg.xyz：9527; chaocuiom! 901xxxcom! 9. app; </w:t>
        <w:br/>
        <w:t>55bbb.com 6 xiu455cc; 4hu18f, xm55tvcon。af56 yuesese, www27878cccom。mt28pp.xyz：9527; com.xxoo, www.fcww1com! jizx, g99b laikanav t046xyz, 0067gg; 258vv 11hhh88ggjjjcn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